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8eb" w14:textId="26d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С-11/3 от 24 декабря 2008 года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апреля 2009 года № С-14/2. Зарегистрировано Управлением юстиции Шортандинского района Акмолинской области 13 апреля 2009 года № 1-18-69.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декабря 2008 года,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а также предложением акимата Шортандинского района, районный маслихат 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2009 год» от 24 декабря 2008 года № С-11/3 (зарегистрированное в Реестре государственной регистрации нормативных правовых актов № 1-18-62, опубликованное в районной газете «Вести» № 3 от 24 января 2009 года и «Өрлеу» № 3 от 24 января 2009 года), с последующими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18 февраля 2009 года № С-13/2 «О внесении изменений и дополнений в решение районного маслихата № С-11/3 от 24 декабря 2008 года «О бюджете района на 2009 год». (зарегистрированное в Реестре государственной регистрации нормативных правовых актов № 1-18-64, опубликованное в районной газете «Вести» № 11 от 21 марта 2009 года и «Өрлеу» № 11 от 21 марта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1) пункта 1 цифры «1 965 332» заменить на цифры «1 971 223,1», цифры «1 510 828» заменить на цифры «1 516 719,1»;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1 цифры «1 988 811» заменить на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«2 026 886,8»;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 пункта 1 цифры «-45 070» заменить на цифры «-77 254,7»;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 пункта 1 цифры «45 070» заменить на цифры «77 254,7»;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подпункте 5) пункта 5 слова «села Егемен, села Гуляй поле»   исключить, цифры «2 874» заменить на цифры «1 765,1»;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2) пункта 7 цифры «55 000» заменить на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«62 000»;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13-1 цифры «45 070» заменить на цифры «77 254,7»;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13-1 цифры «10 070» заменить на цифры  «14 428»;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13-1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«5) на санитарную очистку населенных пунктов: поселков Шортанды, Научный, сел Дамса, Степное в сумме 1 750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на освещение улиц поселка Научный в сумме 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на ликвидацию порывов водопроводных сетей поселка Научный, сел Дамса, Степное в сумме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на капитальный ремонт теплотрассы центральной котельной поселка Шортанды с разработкой проектно-сметной документации в сумме 16 000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на разработку проектно-сметной документации на капитальный ремонт автомобильной дороги по улице Мира поселка Шортанды в сумме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на возврат неиспользованных (недоиспользованных) целевых трансфертов в сумме 8128,7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внесенного решением Шортандинского районного маслихата от 29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решению районного маслихата от 24 декабря 2008 года № С-11/3 «О бюджете района на 2009 год»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Г.И.Скирда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сессии районного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С – 14/2 от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8.04.2009 года «О внесении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№ С-11/3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2008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района на 2009 год»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98"/>
        <w:gridCol w:w="898"/>
        <w:gridCol w:w="958"/>
        <w:gridCol w:w="7520"/>
        <w:gridCol w:w="2268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1971223,1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365120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2026886,8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106905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90901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1172314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773039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771960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754489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327261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269047,1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137265,1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69293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1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1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298565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1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пассажирских перевозок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его экспертизы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- 77254,7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сессии районного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С – 14/2 от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8.04.2009 года «О внесении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№ С-11/3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2008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района на 2009 год»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69"/>
        <w:gridCol w:w="951"/>
        <w:gridCol w:w="1010"/>
        <w:gridCol w:w="7518"/>
        <w:gridCol w:w="224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73927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4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0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0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0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7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11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4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1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10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4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0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9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835"/>
        <w:gridCol w:w="2219"/>
        <w:gridCol w:w="2321"/>
        <w:gridCol w:w="2828"/>
        <w:gridCol w:w="2261"/>
      </w:tblGrid>
      <w:tr>
        <w:trPr>
          <w:trHeight w:val="199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48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5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54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5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16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1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2017"/>
        <w:gridCol w:w="1997"/>
        <w:gridCol w:w="2240"/>
        <w:gridCol w:w="2786"/>
        <w:gridCol w:w="2302"/>
      </w:tblGrid>
      <w:tr>
        <w:trPr>
          <w:trHeight w:val="43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48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7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0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16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9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8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1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