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9fe5" w14:textId="0ee9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22 декабря 2009 года № С-22/2. Зарегистрировано Управлением юстиции Шортандинского района Акмолинской области 11 января 2010 года № 1-18-99. 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Шортандинский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2010-2012 годы, согласно приложениям 1, 2 и 3 соответственно к настоящему решению,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- 2 260 498,9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- 383 946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- 1 852 418,9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- 2 286 945,6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- 10 500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- 10 683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погашение бюджетных кредитов – 183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-36 946,7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36 946,7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Шортандинского районного маслихата Акмолинской области от 26.02.2010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14.04.2010 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05.05.2010  </w:t>
      </w:r>
      <w:r>
        <w:rPr>
          <w:rFonts w:ascii="Times New Roman"/>
          <w:b w:val="false"/>
          <w:i w:val="false"/>
          <w:color w:val="00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07.07.2010  </w:t>
      </w:r>
      <w:r>
        <w:rPr>
          <w:rFonts w:ascii="Times New Roman"/>
          <w:b w:val="false"/>
          <w:i w:val="false"/>
          <w:color w:val="000000"/>
          <w:sz w:val="28"/>
        </w:rPr>
        <w:t>№ 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23.07.2010  </w:t>
      </w:r>
      <w:r>
        <w:rPr>
          <w:rFonts w:ascii="Times New Roman"/>
          <w:b w:val="false"/>
          <w:i w:val="false"/>
          <w:color w:val="000000"/>
          <w:sz w:val="28"/>
        </w:rPr>
        <w:t>№ 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14.10.2010 </w:t>
      </w:r>
      <w:r>
        <w:rPr>
          <w:rFonts w:ascii="Times New Roman"/>
          <w:b w:val="false"/>
          <w:i w:val="false"/>
          <w:color w:val="000000"/>
          <w:sz w:val="28"/>
        </w:rPr>
        <w:t>№ 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года); от 29.11.2010 </w:t>
      </w:r>
      <w:r>
        <w:rPr>
          <w:rFonts w:ascii="Times New Roman"/>
          <w:b w:val="false"/>
          <w:i w:val="false"/>
          <w:color w:val="00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 поступления от продажи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2010 год субвенцию в сумме 814 883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района на 2010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участникам и инвалидам Великой Отечественной войны на расходы за коммунальные услуги в сумме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войне, и финансовые услуги в сумме 4 002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завершение капитального ремонта водопроводных сетей села Кара-Адыр в рамках реализации стратегии региональной занятости и переподготовки кадров в сумме 24 753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дорог районного значения Шортандинского района в рамках реализации стратегии региональной занятости и переподготовки кадров в сумме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внутрипоселковых дорог в поселке Шортанды Шортандинского района в рамках реализации стратегии региональной занятости и переподготовки кадров в сумме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Шортандинского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23.07.2010 </w:t>
      </w:r>
      <w:r>
        <w:rPr>
          <w:rFonts w:ascii="Times New Roman"/>
          <w:b w:val="false"/>
          <w:i w:val="false"/>
          <w:color w:val="000000"/>
          <w:sz w:val="28"/>
        </w:rPr>
        <w:t>№ 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  </w:t>
      </w:r>
      <w:r>
        <w:rPr>
          <w:rFonts w:ascii="Times New Roman"/>
          <w:b w:val="false"/>
          <w:i w:val="false"/>
          <w:color w:val="00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района на 2010 год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по проекту: «Реконструкция. Пристройка железобетонной подпорной стены с водозаборным сооружением к шлюз-затворам для обеспечения безопасности в случае возникновения аварийной ситуации на шлюз-затворах на реке Дамса Дамсинского сельского округа», в сумме 17 142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Шортандинского районного маслихата Акмолинской области от 23.07.2010 </w:t>
      </w:r>
      <w:r>
        <w:rPr>
          <w:rFonts w:ascii="Times New Roman"/>
          <w:b w:val="false"/>
          <w:i w:val="false"/>
          <w:color w:val="000000"/>
          <w:sz w:val="28"/>
        </w:rPr>
        <w:t>№ 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подпункты 1), 2) исключены решением Шортандинского районного маслихата Акмолинской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района на 2010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вновь вводимых объектов образования в сумме  75 484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соответствии с Государственной программой развития образования в Республике Казахстан на 2005-2010 годы в сумме 4 095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создание лингафонных и мультимедийных кабинетов в государственных учреждениях начального, основного среднего и общего среднего образования в соответствии с Государственной программой развития образования в Республике Казахстан на 2005-2010 годы в сумме 5 537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 в связи с ростом размера прожиточного минимума в сумме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ежемесячного государственного пособия на детей до 18 лет в связи с ростом размера прожиточного минимума в сумме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расширение программ молодежной практики в сумме 2 880 тысяч тенге и на создание социальных рабочих мест в сумме 2 040 тысяч тенге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г.» или медалью «За победу над Японией», лицам, проработавшим (прослужившим) не менее шести месяцев в тылу в годы Великой Отечественной войны в сумме 5 630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242,6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реализации мер социальной поддержки специалистов социальной сферы сельских населенных пунктов в сумме 2 299,2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ремонт канализационных сетей поселка Жолымбет в рамках реализации стратегии региональной занятости и переподготовки кадров в сумме 64 589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капитальный ремонт водопроводных сетей в селе Дамса в рамках реализации стратегии региональной занятости и переподготовки кадров в сумме 57 596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водопроводных сетей в поселке Научный в рамках реализации стратегии региональной занятости и переподготовки кадров в сумме 63 687,5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водопроводных сетей в селе Степное в рамках реализации стратегии региональной занятости и переподготовки кадров в сумме 26 015,1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ремонт интерната при Казциковской средней школе, села Бектау в рамках реализации стратегии региональной занятости и переподготовки кадров в сумме 32 224,5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содержание подразделений местных исполнительных органов в области ветеринарии в сумме 12 676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проведение противоэпизоотических мероприятий в сумме 6 791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обеспечение учебными материалами дошкольных организаций, организаций среднего, технического и профессионального, после среднего образования, институтов повышения квалификации по предмету «Самопознание» в сумме 3 050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реализацию государственного образовательного заказа в дошкольных организациях образования в сумме 9 590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Шортандинского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07.07.2010  </w:t>
      </w:r>
      <w:r>
        <w:rPr>
          <w:rFonts w:ascii="Times New Roman"/>
          <w:b w:val="false"/>
          <w:i w:val="false"/>
          <w:color w:val="000000"/>
          <w:sz w:val="28"/>
        </w:rPr>
        <w:t>№ 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14.10.2010 </w:t>
      </w:r>
      <w:r>
        <w:rPr>
          <w:rFonts w:ascii="Times New Roman"/>
          <w:b w:val="false"/>
          <w:i w:val="false"/>
          <w:color w:val="000000"/>
          <w:sz w:val="28"/>
        </w:rPr>
        <w:t>№ С-31/3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2010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водопроводных сетей и сооружений села Бектау в сумме 61 555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в селе Андреевка и в селе Октябрьское в сумме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и водоотведения поселка Шортанды (1 очередь) в сумме 69 765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площадки водозаборных сооружений и фильтровальной станции села Дамса, села Степное, поселка Научный в сумме 224 671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 в сумме 110 097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51 813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на разработку проектно-сметной документации по объекту «Реконструкция водопроводных сетей и сооружений и водоотведения поселка Шортанды Шортандинского района Акмолинской области» в сумме 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по объекту «Реконструкция водопроводных сетей и сооружений села Бектау Шортандинского района Акмолинской области» в сумме 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разработку проектно-сметной документации по объекту «Реконструкция площадки водозаборных сооружений и фильтровальной станции села Дамса, селе Степное, поселка Научный Шортандинского района Акмолинской области» в сумме 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разработку проектно-сметной документации по объекту «Реконструкция водопроводных сетей и сооружений в селе Андреевка и в селе Октябрьское Шортандинского района Акмолинской области» в сумме 4 605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Шортандинского районного маслихата Акмолинской области от 07.07.2010  </w:t>
      </w:r>
      <w:r>
        <w:rPr>
          <w:rFonts w:ascii="Times New Roman"/>
          <w:b w:val="false"/>
          <w:i w:val="false"/>
          <w:color w:val="000000"/>
          <w:sz w:val="28"/>
        </w:rPr>
        <w:t>№ 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2010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10 683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2010 год целевые текущие трансферты в вышестоящий бюджет в сумме 44 640 тысяч тенге, в связи с изменением фонда оплаты труда в бюджетной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Шортандинского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2010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Шортандинского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05.05.2010  </w:t>
      </w:r>
      <w:r>
        <w:rPr>
          <w:rFonts w:ascii="Times New Roman"/>
          <w:b w:val="false"/>
          <w:i w:val="false"/>
          <w:color w:val="000000"/>
          <w:sz w:val="28"/>
        </w:rPr>
        <w:t>№ С-26/2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03.11.2010 </w:t>
      </w:r>
      <w:r>
        <w:rPr>
          <w:rFonts w:ascii="Times New Roman"/>
          <w:b w:val="false"/>
          <w:i w:val="false"/>
          <w:color w:val="00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местных бюджетных программ, не подлежащих секвестру в процессе исполнения бюджета района на 2010 год, согласно 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расходы по бюджетным программам бюджета района на 2010-2012 годы в городе, города районного значения, поселка, аула (села), аульного (сельского) округа, согласно приложениям 5, 6, 7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13-1. Направить свободные остатки бюджетных средств в сумме 17 900 тысяч тенге, образовавшиеся по состоянию на 1 января 2010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разработку проектно - сметной документации по проекту «Реконструкция водопроводных сетей села Петровка»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геологоразведочные работы для проведения поисково-оценочных работ на подземные воды в поселке Шортанды в сумме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изготовление экологических паспортов домов культуры в сумме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аукционов и конкурсов по продаже земельных участков в сумме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канализационных сетей села Дамса в сумме 750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возврат неиспользованных (недоиспользованных) целевых трансфертов в сумме 8 546,7 тысяч тенге, в том числе в республиканский бюджет 8 522,4 тысяч тенге, в областной бюджет 24,3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13-1 решением Шортандинского районного маслихата Акмолинской области от 26.02.2010 </w:t>
      </w:r>
      <w:r>
        <w:rPr>
          <w:rFonts w:ascii="Times New Roman"/>
          <w:b w:val="false"/>
          <w:i w:val="false"/>
          <w:color w:val="000000"/>
          <w:sz w:val="28"/>
        </w:rPr>
        <w:t>№ С-24/2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 Пункт 11 с изменениями, внесенными решением Шортандинского районного маслихата Акмолинской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№ С-25/2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Шортандинскому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А. Шейкин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Шортандинского районат       О. 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 Шортандинского района     Л. 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образования»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М. Атабаев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внутренней политики»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 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программ» Шортандинского района            Ж. 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 Хохлова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дорог» Шортандинского района               Д. Петько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 Бартош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 Едигенов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земельных отношений»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физической культуры и 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В.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К. Уатаев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- 22/2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2010 - 2012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Шортандинского районного маслихата Акмолинской области от 03.11.2010 </w:t>
      </w:r>
      <w:r>
        <w:rPr>
          <w:rFonts w:ascii="Times New Roman"/>
          <w:b w:val="false"/>
          <w:i w:val="false"/>
          <w:color w:val="ff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2010 года); от 29.11.2010 </w:t>
      </w:r>
      <w:r>
        <w:rPr>
          <w:rFonts w:ascii="Times New Roman"/>
          <w:b w:val="false"/>
          <w:i w:val="false"/>
          <w:color w:val="ff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6"/>
        <w:gridCol w:w="983"/>
        <w:gridCol w:w="1130"/>
        <w:gridCol w:w="5514"/>
        <w:gridCol w:w="21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2259798,9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383246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121997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1852418,9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1852418,9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1852418,9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2286245,6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139449,3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120579,6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74712,6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73667,6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773,7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368,7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979861,6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839632,3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839419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817651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53662,3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53662,3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4527,8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32224,5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63265,6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51343,6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48240,6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451162,2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135405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110566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295 720,7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283 609,7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22995,1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233 640,6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20036,5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12436,5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478299,2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451553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451553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-36946,7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36946,7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- 22/2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2010 - 2012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69"/>
        <w:gridCol w:w="847"/>
        <w:gridCol w:w="933"/>
        <w:gridCol w:w="8756"/>
        <w:gridCol w:w="17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1793690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406466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154822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14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1361159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1361159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1361159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1793690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125810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956219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860626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860626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836352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1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10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68101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</w:t>
            </w:r>
          </w:p>
        </w:tc>
      </w:tr>
      <w:tr>
        <w:trPr>
          <w:trHeight w:val="1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23079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423643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- 22/2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2010 - 2012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42"/>
        <w:gridCol w:w="784"/>
        <w:gridCol w:w="870"/>
        <w:gridCol w:w="8984"/>
        <w:gridCol w:w="18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1722268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438986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241135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241135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16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1255133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1255133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1255133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1722268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1067864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945508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945508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918747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59050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44359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308439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</w:p>
        </w:tc>
      </w:tr>
      <w:tr>
        <w:trPr>
          <w:trHeight w:val="1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- 22/2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2010 - 2012 годы"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бюджета района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70"/>
        <w:gridCol w:w="861"/>
        <w:gridCol w:w="776"/>
        <w:gridCol w:w="106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- 22/2 от 22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2010 - 2012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Шортандинского районного маслихата Акмолинской области 03.11.2010 </w:t>
      </w:r>
      <w:r>
        <w:rPr>
          <w:rFonts w:ascii="Times New Roman"/>
          <w:b w:val="false"/>
          <w:i w:val="false"/>
          <w:color w:val="ff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2010 года); от 29.11.2010 </w:t>
      </w:r>
      <w:r>
        <w:rPr>
          <w:rFonts w:ascii="Times New Roman"/>
          <w:b w:val="false"/>
          <w:i w:val="false"/>
          <w:color w:val="ff0000"/>
          <w:sz w:val="28"/>
        </w:rPr>
        <w:t>№ 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2010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2010 год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609"/>
        <w:gridCol w:w="1268"/>
        <w:gridCol w:w="5715"/>
        <w:gridCol w:w="280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110540,4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74712,6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74712,6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74712,6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73667,6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15847,5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12436,5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12436,5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083"/>
        <w:gridCol w:w="1174"/>
        <w:gridCol w:w="970"/>
        <w:gridCol w:w="970"/>
        <w:gridCol w:w="1061"/>
        <w:gridCol w:w="1107"/>
        <w:gridCol w:w="1084"/>
        <w:gridCol w:w="1038"/>
        <w:gridCol w:w="993"/>
        <w:gridCol w:w="1016"/>
        <w:gridCol w:w="1063"/>
      </w:tblGrid>
      <w:tr>
        <w:trPr>
          <w:trHeight w:val="59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7794,3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12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1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12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0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- 22/2 от 22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2010 - 2012 годы"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2011 год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75"/>
        <w:gridCol w:w="1036"/>
        <w:gridCol w:w="1014"/>
        <w:gridCol w:w="4145"/>
        <w:gridCol w:w="1906"/>
        <w:gridCol w:w="2167"/>
        <w:gridCol w:w="182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әкімінің аппараты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12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14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2574"/>
        <w:gridCol w:w="2743"/>
        <w:gridCol w:w="3124"/>
        <w:gridCol w:w="3019"/>
      </w:tblGrid>
      <w:tr>
        <w:trPr>
          <w:trHeight w:val="43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9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4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1"/>
        <w:gridCol w:w="2582"/>
        <w:gridCol w:w="2751"/>
        <w:gridCol w:w="3131"/>
        <w:gridCol w:w="3005"/>
      </w:tblGrid>
      <w:tr>
        <w:trPr>
          <w:trHeight w:val="43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</w:tc>
      </w:tr>
      <w:tr>
        <w:trPr>
          <w:trHeight w:val="19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48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4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8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8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8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1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05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 к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- 22/2 от 22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2010 - 2012 годы"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2012 год в</w:t>
      </w:r>
      <w:r>
        <w:br/>
      </w:r>
      <w:r>
        <w:rPr>
          <w:rFonts w:ascii="Times New Roman"/>
          <w:b/>
          <w:i w:val="false"/>
          <w:color w:val="000000"/>
        </w:rPr>
        <w:t>
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99"/>
        <w:gridCol w:w="887"/>
        <w:gridCol w:w="952"/>
        <w:gridCol w:w="5099"/>
        <w:gridCol w:w="1192"/>
        <w:gridCol w:w="1891"/>
        <w:gridCol w:w="189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14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934"/>
        <w:gridCol w:w="2871"/>
        <w:gridCol w:w="2638"/>
        <w:gridCol w:w="2554"/>
      </w:tblGrid>
      <w:tr>
        <w:trPr>
          <w:trHeight w:val="4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9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48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34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1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2937"/>
        <w:gridCol w:w="2873"/>
        <w:gridCol w:w="2643"/>
        <w:gridCol w:w="2559"/>
      </w:tblGrid>
      <w:tr>
        <w:trPr>
          <w:trHeight w:val="435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</w:tc>
      </w:tr>
      <w:tr>
        <w:trPr>
          <w:trHeight w:val="195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48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45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7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1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05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8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