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462" w14:textId="2f94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Каражар аульного округа Бектау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Бектау Шортандинского района Акмолинской области от 30 июня 2009 года № 19. Зарегистрировано Управлением юстиции Шортандинского района Акмолинской области 8 августа 2009 года № 1-18-80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решением комиссии по языковой политике и ономастике Шортандинского района от 13 апреля 2009 года № 2, с учетом мнения населения села Каражар, аким аульного округа Бектау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Каражар аульного округа Бектау: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Комсомольская -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Степная - на улицу 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переулок Речной - на переулок Жамбыла 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С. 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