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99e1" w14:textId="d309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Новокубанка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Новокубанского сельского округа Шортандинского района Акмолинской области от 29 июля 2009 года № 12. Зарегистрировано Управлением юстиции Шортандинского района Акмолинской области 1 сентября 2009 года № 1-18-89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административно–территориальном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№ 7 от 15 июня 2009 года, с учетом мнения населения села Новокубанка аким Новокубанского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улицу Школьная в селе Новокубанка на улицу Кан Де 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