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5ecc" w14:textId="f1e5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Каратюбе Новоселовского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Новоселовского сельского округа Шортандинского района Акмолинской области от 24 июля 2009 года № 13. Зарегистрировано Управлением юстиции Шортандинского района Акмолинской области 26 августа 2009 года № 1-18-95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    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административно-территориальном устройстве Республики Казахстан» от 8 декабря 1993 года, на основании решения комиссии по языковой политике и ономастике Шортандинского района от 29 мая 2009 года № 5, с учетом мнения жителей села Каратюбе, аким Новоселовского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Каратюбе Новоселовского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улице № 1 – улица Ак-жайык;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улице № 2 – улица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улице № 3 – улица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Шортандинского района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сельского округа                     С. 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 Байтоканов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Т. 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