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60025" w14:textId="ce600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наименований улицам села Новопервомайское Новоселевского сельского округа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Новоселовского сельского округа Шортандинского района Акмолинской области от 24 июля 2009 года № 14. Зарегистрировано Управлением юстиции Шортандинского района 26 августа 2009 года № 1-18-86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« О местном государственном управлении и самоуправлении в Республике Казахстан» от 23 января 2001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«Об административно-территориальном устройстве Республики Казахстан» от 8 декабря 1993 года, на основании решения комиссии по языковой политике и ономастике Шортандинского района от 29 мая 2009 года № 5, с учетом мнения жителей села Новопервомайское, аким Новоселовского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1. Присвоить наименования улицам села Новопервомайское Новоселовского сельского округа: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улице № 1 – улица Достык;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улице № 2 – улица Тауелсиздик;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улице № 3 – улица Кокталды.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2. Контроль за исполнением данного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3. Настоящее решение вступает в силу со дня государственной регистрации в управлении юстиции Шортандинского района и вводится в действие по истечении десяти календарных дней после дня его первого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rPr>
          <w:rFonts w:ascii="Times New Roman"/>
          <w:b w:val="false"/>
          <w:i/>
          <w:color w:val="000000"/>
          <w:sz w:val="28"/>
        </w:rPr>
        <w:t xml:space="preserve"> 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 сельского округа                     С.Идрисов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СОГЛАСОВАНО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rPr>
          <w:rFonts w:ascii="Times New Roman"/>
          <w:b w:val="false"/>
          <w:i/>
          <w:color w:val="000000"/>
          <w:sz w:val="28"/>
        </w:rPr>
        <w:t xml:space="preserve">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«Отдел архитектуры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градостроительства»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Шортандинского района                      Е.Байтоканов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СОГЛАСОВАНО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«Отдел культуры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развития языков»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Шортандинского района                      Т.Бартош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