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70c8" w14:textId="e437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Белое озеро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Шортандинского района Акмолинской области от 30 июня 2009 года № 8. Зарегистрировано Управлением юстиции Шортандинского района Акмолинской области 13 июля 2009 года № 1-18-75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на основании решения комиссии по языковой политике и ономастике Шортандинского района от 17 апреля 2009 года № 3, с учетом мнения населения села Белое озеро, аким Петровского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 внесенными решением акима Петровского сельского округа Шортандинского района Акмолинской области от 10.11.2009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села Белое озеро: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Целинная —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Дорожная — на улицу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Петровского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В.Шимков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