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6e13" w14:textId="47c6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Щучинского районного маслихата от 23 декабря 2008 года № С-10/2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Щучинского районного маслихата Акмолинской области от 9 апреля 2009 года № С-13/2. Зарегистрировано Управлением юстиции Щучинского района Акмолинской области 15 апреля 2009 года № 1-19-152. Утратило силу - решением Бурабайского районнного маслихата Акмолинской области от 9 февраля 2010 года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  Сноска. Утратило силу - решением Бурабайского районнного маслихата Акмолинской области от 09.02.2010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пунктуция и орфография.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и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Щучинский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Щучинского районного маслихата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С-10/2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(зарегистрированое в Реестре государственной регистрации нормативных правовых актов № 1-19-142 от 30 декабря 2008 года, опубликованное в районных газетах «Бурабай» № 2 от 8 января 2009 года, «Луч» № 2 от 8 января 2009 года) с изменениями внесенными решением Щучинского районного маслихата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С-12/1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(зарегистрированое в Реестре государственной регистрации нормативных правовых актов № 1-19-147 от 11 марта 2009 года, опубликованное в районных газетах «Бурабай» № 13 от 19 марта 2009 года, «Луч» № 23 от 23 марта 2009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Пункт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 цифры «3164689» заменить на цифры «3249407,3»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от продажи основного капитала цифры «423800,0» заменить на цифры «406475,7»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официальных трансфертов цифры «1197524,0» заменить на цифры «1299566,6»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цифры «2891802,9» заменить на цифры «3037866,4»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 цифры «0» заменить на цифры «-45000»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бюджетных кредитов цифры «0» заменить на цифры «45000»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4) сальдо по операциям с финансовыми активами цифры «46624,0» заменить на цифры «78936,9»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приобретение финансовых активов цифры «47184,0» заменить на цифры «79496,9»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 цифры «226262,1» заменить на цифры «177604»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 цифры «-226262,1» заменить на цифры «-177604»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займов цифры «7300» заменить на цифры «48600»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используемые остатки бюджетных средств цифру «70237,9» заменить на цифры «77596»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абзаце 4 подпункта 2) пункта 3 цифры «7300» заменить на  цифры «48600»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подпункте 4) пункта 3 цифры «47184» заменить на цифры «79496,9»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4 к указанному решению Щучинского районного маслихата изложить и утвердить в новой редакции согласно приложениям 1,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Решение вступает в силу со дня государственной регистрации в управлении юстиции Щучинского района Акмолинской области и вводится в действия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 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Щучинского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В. 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района»                         Г. 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2009  года № С-13/2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Щучинского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818"/>
        <w:gridCol w:w="878"/>
        <w:gridCol w:w="838"/>
        <w:gridCol w:w="7681"/>
        <w:gridCol w:w="24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3249407,3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1498562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128082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128082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 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843645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276446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89454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  земли населенных пунктов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с/х назначения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40126</w:t>
            </w:r>
          </w:p>
        </w:tc>
      </w:tr>
      <w:tr>
        <w:trPr>
          <w:trHeight w:val="9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 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67892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 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Диз.топливо, реализуемое юридическими и физическими лицами в розницу, используемое на собственные производственные нужды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залога движимого имущества и ипотеки судна или строящегося судна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 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 (визуальной) рекламы в полосе отвода автомобильных дорог общего пользования местного значения 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14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учреждениям.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16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акта гражданского состояния и свидетельств 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3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7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  выдачу удостоверения охотника и его ежегодную регистрацию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 за исключением холодного охотничьего, сигнального, огнестрельного бесстольного,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ношение;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  учреждениями, финансируемыми из местного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19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406475,7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 в рамках Государственной программы жилищного строительства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230526,7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230526,7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230526,7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1299566,6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1299566,6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1 299 566,6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153741,0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937115,6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86"/>
        <w:gridCol w:w="907"/>
        <w:gridCol w:w="808"/>
        <w:gridCol w:w="7515"/>
        <w:gridCol w:w="247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3037866,4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40204,0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60682,0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60682,0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Правоохранетельная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1493538,0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1378021,0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1375511,0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1340911,0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117534,0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96878,0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96878,0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6399,0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24515,0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12165,0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помошниками в соответствии и индивидуальной программой реабилитации инвалида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2587,0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343819,6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219029,8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219029,8</w:t>
            </w:r>
          </w:p>
        </w:tc>
      </w:tr>
      <w:tr>
        <w:trPr>
          <w:trHeight w:val="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129029,8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90133,8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90133,8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83098,8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34656,0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70855,0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19161,0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10304,0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Функционарование районных (городских) библиотек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23221,0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деятельнсти отдела культуры и развития языков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Обеспечние деятельности отдела  сельского хозяйства  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61118,7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61118,7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61118,7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59450,0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59450,0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градостроительстсва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54807,0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Обеспечние деятельности отдела архитектуры и градостроительства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деятельнсти отдела жилищно-коммунального хозяйства пассажирского транспорта и автомобильных дорог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-45000,0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78936,9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79496,9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79496,9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79496,9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79496,9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79496,9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-177604,0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2009  года № С-13/2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 районного значения,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86"/>
        <w:gridCol w:w="927"/>
        <w:gridCol w:w="789"/>
        <w:gridCol w:w="5972"/>
        <w:gridCol w:w="1248"/>
        <w:gridCol w:w="1444"/>
        <w:gridCol w:w="1345"/>
      </w:tblGrid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чинска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12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 городе, города районного значения, поселка, аула (села), аульного сельского округа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15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 в аульной (сельской) местности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пролодежение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372"/>
        <w:gridCol w:w="1392"/>
        <w:gridCol w:w="1392"/>
        <w:gridCol w:w="1352"/>
        <w:gridCol w:w="1212"/>
        <w:gridCol w:w="1193"/>
        <w:gridCol w:w="1312"/>
        <w:gridCol w:w="1013"/>
        <w:gridCol w:w="1432"/>
      </w:tblGrid>
      <w:tr>
        <w:trPr>
          <w:trHeight w:val="12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4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46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39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46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25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