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dc73" w14:textId="21ad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2009 года в Щучинском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Щучинского района Акмолинской области от 20 мая 2009 года № А-4/276. Зарегистрировано Управлением юстиции Щучинского района от 18 июня 2009 года № 1-19-158. Утратило силу - постановлением акимата Бурабайского района Акмолинской области от 11 января 2010 года № а-1/3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Утратило силу - постановлением акимата Бурабайского района Акмолинской области от 11 января 2009 года № а-1/3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"Об утверждении Правил организации и проведения призыва граждан на воинскую службу",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"О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очередной призыв граждан на срочную воинскую службу в апреле-июне и октябре-декабре 2009 года в Щучинском районе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в государственном учреждении "Объединенный отдел по делам обороны города Щучинск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Образовать районную призывную комиссию,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график проведения призыва граждан на воинскую службу,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"Щучинская центральная районная больница управления здравоохранения Акмолинской области" (по согласованию) обеспечить призывной пункт медикаментами и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Акимам города Щучинска, поселка Бурабай, сельских, аульных округов и руководителям организаций организовать оповещение военнообязанных и призывников о вызове их в государственное учреждение "Объединенный отдел по делам обороны города Щучинск Акмолинской области" и обеспечить своевременное их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Государственному учреждению "Отдел внутренних дел Щучинского района Департамента внутренних дел Акмолинской области Министерства внутренних дел Республики Казахстан" (по согласованию) обеспечить доставку лиц, уклоняющихся от призыва на воинскую службу, а также охрану общественного порядка при убытии призывников на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Данное постановление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данного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постановление акимата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Щучинского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В.Балахонцев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врач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"Щучинская центральная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районная больница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"Объединенный отдел по делам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города Щучинск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А.Т.Сагимбеков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Б.Р.Баймурзин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 Щучинского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Г.А.Тналинова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1258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Сагимбеков Аманжол Тулендыевич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"Объединенный отдел по делам обороны города Щучинск Акмолинской области", председатель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Жунусов Манарбек Галимарданович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физической культуры и спорта Щучинского района", заместитель председателя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 Серик Газизович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"Отдел внутренних дел Щучинского района Департамента внутренних дел Акмолинской области Министерства внутренних дел Республики Казахстан"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Байгазина Камарша Байгабуловна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государственного коммунального казенного предприятия "Щучинская районная поликлиника управления здравоохранения Акмолинской области", председатель медицинской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Кушурбаева Запура Казгожевна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государственного коммунального казенного предприятия "Щучинская районная поликлиника управления здравоохранения Акмолинской области", секретарь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39"/>
        <w:gridCol w:w="1168"/>
        <w:gridCol w:w="2022"/>
        <w:gridCol w:w="2022"/>
        <w:gridCol w:w="2022"/>
        <w:gridCol w:w="2022"/>
        <w:gridCol w:w="2022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17.04.09ж.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20.04.09ж.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21.04.09ж.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22.04.09ж.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23.04.09ж.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1404"/>
        <w:gridCol w:w="1404"/>
        <w:gridCol w:w="1235"/>
        <w:gridCol w:w="1235"/>
        <w:gridCol w:w="1405"/>
        <w:gridCol w:w="1405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24.04.09г.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29.05.09г.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02.06.09г.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Вернувшийся с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Вернувшийся с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Вернувшийся с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Кадетский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Кадетский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Кадетский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Жас 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Жас 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Жас 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20.05.2009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92"/>
        <w:gridCol w:w="1198"/>
        <w:gridCol w:w="1991"/>
        <w:gridCol w:w="1991"/>
        <w:gridCol w:w="1991"/>
        <w:gridCol w:w="1992"/>
        <w:gridCol w:w="199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234"/>
        <w:gridCol w:w="1404"/>
        <w:gridCol w:w="1404"/>
        <w:gridCol w:w="1404"/>
        <w:gridCol w:w="1405"/>
        <w:gridCol w:w="1405"/>
        <w:gridCol w:w="1405"/>
        <w:gridCol w:w="1405"/>
      </w:tblGrid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Вернувшийся с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Вернувшийся с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Вернувшийся с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ВУЗ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17.11.09г.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Кадетский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Кадетский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Кадетский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Жас 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Жас 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в Жас 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