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ce56" w14:textId="f1ac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в микрорайоне "Промзона" города Щучинска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Щучинского района Акмолинской области от 29 июля 2009 года № а-7/360 и Решение Щучинского районного маслихата Акмолинской области от 29 июля 2009 года № С-17/2. Зарегистрировано Управлением юстиции Щучинского района Акмолинской области 24 августа 2009 года № 1-19-164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1997 года "О языках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на основании решения схода жителей соответствующей территории от 6 мая 2009 года, на основании решения районной комиссии по языковой политике и ономастике от 29 июня 2009 года, акимат Щучинского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Щучинский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изменением, внесенным постановлением акимата Бурабайского района Акмолинской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а-12/518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Бурабайского районного маслихата Акмолинской области от 09.12.2016 № 6С-9/7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наименование "Сары-Арка" улице в микрорайоне "Промзона" города Щучинска.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Щучинского района Нурпановой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Данное решение вступает в силу со дня государственной регистрации в Управлении юстиции Щучинского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ХVII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М.Кошенов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Щучинска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Щучинского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Г.Тналинова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Д.Карсыбаева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