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81b9" w14:textId="021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территорий населенных пунктов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6 февраля 2009 года N 158. Зарегистрировано Департаментом юстиции Актюбинской области 23 февраля 2009 года за N 3281. Утратило силу решением маслихата Актюбинской области от 7 декабря 2011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07.12.2011 № 449.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N 242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 также Законами Республики Казахстан от 3 ноября 1994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индивидуальном жилищном строительстве",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застройки территорий населенных пунктов Актюбинской области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В. ФАЛАЛЕЕВ               А. ЕСЕРКЕПОВ.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2009 года N 158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территорий населенных пунктов Актюбинской области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понятия, используемые в Правилах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застройки территории населенных пунктов Актюбинской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территорий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 здания, сооружения и земельные участки, на которых эти объекты располагаются;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 инфраструктура - совокупность предприятий (организаций), объектов (зданий и сооружений), коммуникаций и сетей инженерного и коммунального обеспечения, создающая нормальные условия для жизнедеятельности людей, а также устойчивого функционирования производства или обращения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 - совокупность наземных (автомобильных и (или) железных) дорог, водных (морских и (или) речных) путей сообщения с комплексом мостовых, тоннельных и иных транспортных сооружений, дорожных развязок и путепроводов, регулирующих сигнальных устройств, связи, объектов инженерного обеспечения работы транспорта, обслуживания транспортных средств, перемещаемых грузов, пассажиров, обеспечения функциональной деятельности производственного и обслуживающего персонала, складских помещений и территорий, санитарно-защитных и охранных зон, а также земель, законодательно закрепленных за указанными путями сообщения и объектами, с находящимися на них объектами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нормы и правила - нормативно-технические документы, подлежащие обязательному исполнению при осуществлении застройки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регламенты - режимы, размещения, ограничения (включая обременения, запрещения и сервитуты) использования территорий (земельных участков) и других объектов недвижимости, также любых допустимых изменений их состояния, установленных в законодательном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красные линии -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применяются для регулирования границ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желтые линии -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характера. Желтые линии, как правило, применяются для регулирования разрывов между зданиями 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архитектурная деятельность (далее - архитектура) - деятельность по созданию объектов архитектуры, включающая творческий процесс создания внешнего и внутреннего облика объекта, пространственной, композиционной, объемно-планировочной и функциональной организации, зафиксированной в архитектурной части проектной документации для строительства (реконструкции, реставрации), ведение авторского надзора при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градостроительная деятельность (далее - градостроительство) - деятельность в градостроительном планировании организации и развития территорий и населенных пунктов, определении видов градостроительного использования территорий, комплексном проектировании городских и сельских населенных пунктов, включающая творческий процесс формирования градостроительного пространства, создания градостроительного проекта, координацию всех смежных разделов 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- замысел физических и юридических лиц или государства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проектов - этап разработки предпроектной или проектной документации, предшествующий принятию заказчиком (инвестором) решения о целесообразности инвестирования проекта и его реализации. Экспертиза заключается в проведении анализа документации и установлении эффективности инвестиций, а также оценке качества проектов путем установления их соответствия либо несоответствия условиям и требованиям государственных нормативов, направленных на обеспечение государственных, общественных и частных интересов, благоприятных и безопасных условий жизнедеятельности человека, устойчивого функционирования проектируемых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пункта. При этом установление требований по цветовому решению, использованию материалов отделки фасадов зданий (сооружений), объемно-пространственному решению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населенного пункта - градостроительный проект комплексного планирования развития и застройки города, поселка, аула (села) либо другого поселения,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зонирование территорий -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требующих специальных санитарно-защитных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санитарно-защитная зона - территория, отделяющая зоны специального назначения, а также промышленные предприятия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с целью ослабления воздействия на них неблагоприятных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приемочная комиссия - временный коллегиальный орган, проводящий комплексную проверку готовности объекта (комплекса), контрольное испытание технологического оборудования и инженерных систем и принимающий построенный объект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комиссия - временный коллегиальный орган, проводящий комплексную проверку готовности объекта для предъявления ее результатов государственной приемочной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заинтересованное физическое или юридическое лицо (собственник, заказчик, застройщик), имеющий намерение осуществить новое строительство либо провести реконструкцию, перепланировку или переоборудование отдельных помещений или иных частей существующего здания (сооружения) в своих целях (для проживания, оказания услуг, выпуска продукции, получения-прибыли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разрешительные документы - документы, предоставляющие заявителю право на реализацию его замысла по строительству нового или изменение существующего объекта, которые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разрешение на производство строительно-монтажных работ по объекту установленного назначения на предназначенной для этого строительства строительной площадке (земельном участке, территории, трассе), выдаваемое органом, осуществляющим функции государственной архитектурно-строительной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перепланировка - изменение планировки помещения (помещений), сопряженное с изменением границ этого помещения (этих 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конструктивных решений - изменения, которые затрагивают несущие и (или) наружные ограждающие конструкции (фундаменты,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Обеспечение благоприятной среды обитания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жизнедеятельности при осуществлении архитектурной,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градостроительной и строительной деятельности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Архитектурная, градостроительная и строительная деятельность на территории должна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учетом оценки ее воздействия на окружающую среду и предусматривать мероприятия по рациональному использованию природных ресурсов, обеспечению экологической, санитарно-гигиенической безопасности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исходя из условий обеспечения установленных законодательством требований по безопасности населения, территории и населенных пунктов от воздействия опасных (вредных) природных и техногенных, антропогенных явлений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исходя из условий сохранности территории и объектов, признанных в установленном законодательном порядке историческими, культурными ценностями и охраняемыми ландшафтными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обеспечении градостроительной документацией по планированию и застройке населенного пункта либо его части (градостроительными проектами) должны определяться состав и структура объектов социальной, производственной, рекреационной, инженерной и транспортной инфраструктуры, а также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благоустройство, озеленение, инженерная подготовка территории и необходимые сервитуты с учетом типа (роли) поселения;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комплексная застройка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интересов различных социальных, демографических и профессиональных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нормативных требований (ограничений, условий);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конкурентной среды в сфере обслуживания.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Назначение Государственного градостроительного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кадастра и мониторинг объектов архитектурной, градостроительной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строительной деятельности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градостроительный кадастр - государственная система количественных и качественных показателей, включающих градостроительные регламенты, картографическую, статистическую и текстовую информацию, характеризующую территорию градостроительной, архитектурной и строительной деятельности по признакам социально-правового режима ее использования, уровню инженерно-технической обеспеченности, по параметрам и состоянию объектов, расположенных на ней, а также природно-климатическим условиям и экологическому состоянию.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объектов - система наблюдений за состоянием и изменением объектов недвижимости, которые ведутся по единой методике посредством изучения состояния среды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мониторинга объектов подлежат внесению в Государственный градостроительный кадастр.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Регулирование застройки территории области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Градостроительные требования к использованию земельных участков по области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Градостроительные требования к использованию земельных участков при их предоставлении для строительства устанавливаются с учетом генеральных планов, проектов планировки, проектов застройки, а также плана функционально-градостроительного зонирования и правил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размещения, как комплексов, так и отдельных объектов, за счет средств заказчика разрабатывается архитектурно-градостроительная документация в виде проектов планировки и застройки архитектурно-градостроительных 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земельного участка под строительство объектов осуществляется местными исполнительными органами в порядке установленном статьями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Исключением для данного правила является строительство на принадлежащих заказчику на праве собственности индивидуальных приусадебных, дачных, садовых и 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Выбор земельного участка для строительства объектов осуществляются органами архитектуры и градостроительства совместно с территориальными органами по управлению земельными ресурсами при участии уполномоченного органа в области охраны окружающей среды в соответствии с землеустроительными и градостроительными регламентами.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земельных участков по области осуществляется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Указанные требования сохраняются в случае перехода прав на земельный участок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Юридическое лицо, владеющее земельным участком на правах собственности или долгосрочной аренды, осуществляет его освоение в соответствии с градостроительным паспортом.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делении земельных участков или изменении их границ и параметров соблюдаются красные линии, линии регулирования застройки и требования градостроительных регламентов. В случае деления объектов недвижимости должны быть обеспечены условия для функционирования их частей как самостоятельных объектов недвижимости.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Разрешение на производство строительно-монтажных работ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Разрешение на строительство - документ, удостоверяющий право собственника, пользователя или арендатора объекта недвижимости на застройку земельного участка, строительство, реконструкцию здания, строения и сооружения, благоустройство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Утвержденный в установленном порядке проект (эскизный проект), согласованный с местными органами (районов, городов, областного значения) и (службами) архитектуры и градостроительства, а также положительное заключение экспертизы являются основанием для получения разрешения на производство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(мотивированный отказ в выдаче) разрешений на производство строительно-монтажных работ производится государственными органами архитектурно-строительного контроля, осуществляющими функции государственной архитектурно-строительной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Разрешение на производство строительно-монтажных работ выдается по заявлению заинтересованного лица, имеющего намерение осуществить новое строительство либо изменить существующий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письменном заявлении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адрес и телефон заявителя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организации, его государственный регистрационный номер, фамилия, имя, отчество руководителя, почтовый адрес и телефон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намечаемого к строительству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 (местонахождение) объекта, намечаемого к изменению и цель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 о предоставлении (разрешение на использование) земельного участка под строительство или разрешении на изменение существующего объекта, выданного местным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согласованный и утвержденный в установленном порядке проект, а также положительное заключение экспертизы проекта,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необходимых документов для получения разрешения на производство строительно-монтажных работ устанавливается уполномоченным органом в сфере архитектуры, градостроительства и строительства. В необходимых случаях к заявлению могут быть приложены заключения о согласовании проекта с органами (службами) противопожарного, санитарно-эпидемиологического и экологического надзора и иные документы, предусмотренного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градостроительного характера, расположенные в прибрежной зоне, при наличии источников выбросов, загрязняющих веществ, а именно: индивидуальных котельных, дизельных генераторов; наличия подземных гаражей; использования индивидуальных септиков для сброса сточных вод -подлежат прохождению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Разрешение на производство строительно-монтажных работ не требуется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реконструкции, перепланировке, переоборудовании, техническом перевооружении, капитальном ремонте объектов, осуществляющих в существующих границах земельного участка (территории, трассы) без изменения основных конструкций и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капитальном ремонте дорожного покрытия и мощении улиц, площадей, проездов, возведении и обустройстве малых архитектурных форм, открытых декоративных бассейнов, фонтанов, устройств городского оформления, элементов ландшафтной архитектуры и озеленения;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строительстве вспомогательных и подсобных строений временного назначения. 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Сервитуты в области градостроительства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отношении объектов недвижимости в градостроительстве могут устанавливаться публичные и частные сервитуты.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Публичный сервитут устанавливается на основании нормативных правовых актов местных исполнительных органов, а в случаях, если это необходимо для обеспечения интересов государства и местного населения, без изъятия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Частные сервитуты в области градостроительства могут устанавливаться по договору с субъектами права частной собственности или землепользования на эти участки. Право ограниченного пользования соседним или иным земельным участком (частный сервитут) может устанавливаться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Порядок застройки территории населенных пунктов Актюбинской области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Общие требования к застройке территории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Порядок застройки на территории населенных пунктов Актюбинской области разработан на основе действующих нормативных актов и основывается на решениях местных исполнительных органов в части осуществления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применяется с учетом действующих на территории Республики Казахстан нормативов и правил по проектированию и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территории населенных пунктов Актюбинской области все виды строительных работ осуществляются в установленном порядке, при наличии разрешительных документов, выдаваемых гражданам и юридическим лицам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Разрешительными документами на проектирование и строительство объекта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производство строительно-монтажных работ (начало строительства) по конкретному объекту (комплексу) на предназначенном для его возведения земельном участке (строительной площадке, территории, трассе), которые выдаются уполномоченным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письменном заявлении лица, имеющего намерение осуществить новое строительство либо изменение существующего объекта, соответственно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адрес и телефон заявителя, регистрационный номер налогоплательщика (РНН)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организации, его государственный номер, фамилия, имя отчество руководителя, почтовый адрес, регистрационный номер налогоплательщика (РНН)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назначение, основные параметры намечаемого к строительству объекта (расчетная мощность, общая площадь, вместимость, пропускная способность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места предполагаемого (желаемого) размещения участка нового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адрес (местонахождение) существующего объекта (помещения, части здания или сооружения), подлежащего изменению, цель изменения и основные параметры намечаемого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изменение существующих объектов к заявлению прилагаются нотариально засвидетельствованная копия документа, удостоверяющего право собственности заявителя на изменяемый объект либо письменное согласие собственника (собственников) объекта на намечаемое изменение и его параметры.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случаях, если заявитель указывает конкретное место и размеры (границы) запрашиваемого земельного участка, то местные органы (службы) архитектуры и градостроительства вправе запросить у него упрощенные предпроектные материалы (эскизы), обосновывающие пожелание по местоположению участка и основных параметров объекта, намеченного к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 поступившему заявлению местный исполнительный орган поручает соответствующему местному органу (службе) архитектуры и градостроительства выбор земельного участка (территории, трассы) для размещения объекта нового строительства, подготовку предложений по размерам и границам земельного участка в соответствии с утвержденной градостроительной документацией и градостроительными регламентами. Выбор земельного участка производится с участием представителей органов санитарно-эпидемиологической станции, чрезвычайной ситуации и уполномоченного органа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Заявление о предоставлении земельного участка (территории, трассы) под строительство заявленного объекта либо разрешении на использование под строительство участка, принадлежащего заявителю на праве собственности или землепользования рассматриваются в сроки, установленные территориальными правилами застройки, но не более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случаях невозможности положительного решения о предоставлении земельного участка либо выдачи разрешения на использование под строительство земельного участка, принадлежащего заказчику на праве собственности или землепользования, местные исполнительные органы должны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законодательства, в противоречие с которыми вступает его намерение.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заявителем в местный исполнительный орган недостаточных, недостоверных либо иных не соответствующих законодательству или государственным нормативам оснований (заявочных документов) является мотивацией для отказа в выдаче разрешительных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положительного решения может быть обжалован заявителем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Выданное решение местного исполнительного органа о предоставлении (прирезке) земельного участка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 может быть отозвано в случаях, предусмотренных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Граждане и юридические лица, допустившие нарушения установленного порядка по застройке территории населенных пунктов Актюбинской области (выполнение различных видов строительных работ), привлекаются к ответственности в соответствии с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Разрешительные документы оформляются на следующие виды проектных и строительных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новое строительство, реконструкцию (перепланировка, переоборудование), расширение, техническое перевооружение и капитальный ремонт зданий, сооружений и комплексов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ремонт, реставрацию и консервацию, определение охранных зон объектов и сооружений, отнесенных к памятникам истории, археологии, культуры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новое строительство, реконструкцию, расширение, техническое перевооружение и капитальный ремонт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сооружений, остановок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новое строительство, реконструкцию и капитальный ремонт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 и других работ по обустройству территории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бурение и разрытие грунта для геотехнических исследований, разработку карьеров и бурение скважин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восстановление природного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и обустройство объектов временного назначения 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снос строений и зеленых насаждений, земляные работы по планировке территорий, разборка внешних и внутренних несущих стен зданий, строений и сооружений, асфальтирование, бетонирование и укладка тротуарных плит на основных пешеходных участках и площадях и других видов работ, в результате которых изменяется функциональное использование и внешние параметры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Без разрешительных документов при обязательном контроле местных органов архитектуры и градостроительства выполняются следующие строительные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ремонт кровли без изменения конфигурации, цвета и типа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столярных изделий без изменения их размеров и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внутренние отделочные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наружные отделочные работы без изменения элементов фасада и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и замена санитарно-технических устройств и оборудования в зданиях и сооружениях без изменения диаметра труб и существующей схемы инженерного обеспечения, планировки помещений и фасадов;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размещение торговых точек для обслуживания населения на период проведения праздничных массовых мероприятий. 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Проектирование объектов строительства и реконструкции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населенных пунктов Актюбинской области 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Решение местного исполнительного органа о предоставлении (прирезке) земельного участка (разрешение на использование имеющегося у заявителя участка) под новое строительство либо разрешение на изменение существующих объектов является основанием для составления и утверждения заказчиком либо его уполномоченным лицом (застройщиком) задания на проектирование и получение им технических условий на подключение к источникам инженерного и коммунального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На основании заявления поставщики услуг по инженерному и коммунальному обеспечению должны в срок, не превышающий десяти календарных дней, ответить заявителю о выдаче технических условий в пределах запрашиваемых (расчетных) параметров либо отказе в выдаче технических условий в запрашиваемых параметрах. Отказ о выдаче технических условий может быть обжалован заявителем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 заявлению заказчика местные органы архитектуры и градостроительства в течение трех рабочих дней выдают заказчику, либо его уполномоченному лицу (застройщику), архитектурно-планировочное задание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местного исполнительного органа о предоставлении (прирезке) земельного участка (разрешение на использование имеющегося земельного участка) - для нового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 местного исполнительного органа на изменение существующих объектов для реконструкции (перепланировки, переоборудования);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утвержденного задания на проектирование;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технических условий на подключение к источникам инженерного и коммунального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Выданное архитектурно-планировочное задание означает разрешение на разработку проекта в установленном порядке.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природно-климатических, сейсмических и градостроительных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Разработанный проект должен соответствовать основным требованиям и рекомендациям архитектурно-планировочного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случаях, когда для строительства нового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Необходимость либо отсутствие необходимости в проведении экспертизы проекта нового строительства (изменения существующего объекта) указывается в архитектурно-планировочном задании. При этом учитывается, что по согласованию с местными органами (службами) архитектуры и строительства заказчик вправе не представлять на экспертизу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 (перепланировки, переоборудования) жилых и нежилых помещений в жилых зданиях (домах), выполненные лицами, обладающими лицензиями и не требующие отвода дополнительного земельного участка (прирезки территории), не снижающие расчетную прочность конструкций, не ухудшающие архитектурно-эстетических, противопожарных, противовзрывных и санитарных качеств, не оказывающие вредное воздействие на окружающую среду при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других технически не сложных строений, предназначенных для личного пользования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проведения государственной экологической экспертизы определяет уполномоченный орган в области охраны окружающей среды, о чем устанавливается требование в архитектурно-планировочном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Не допускается установление в архитектурно-планировочном задании требований или условий на проведение экспертизы по проектам: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индивидуальных жилых домов, выполненных лицами, обладающими лицензиями, в соответствии с архитектурно-планировочным заданием местных органов (служб)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временных строений, жилых и бытовых помещений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благоустройства на дачных и приусадебных участках, не требующих изменения действующих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автостоянок открытого типа при количестве автомашин не более 50 единиц, а также гаражей с боксами не более чем на 2 автомашины;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защиты инженерных сетей от электрокоррозии;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капитального ремонта линейных инженерных сетей и сооружения на них, не требующих изменения их положения, отметок заложения, диаметра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малых архитектурных форм и ограждений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открытых спортивных площадок, тротуаров, мощений вокруг зданий (сооружений);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ремонта и замены единиц технологического или инженерного оборудования, по которым исчерпан технологический ресурс, и не требующих реконструкции или перепрофилирования предприятия (цеха).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экспертизы по указанным в настоящем пункте проектам принимает сам заказчик. Объекты градостроительного характера, расположенные в городской черте (вне прибрежной зоны), которые не предусматривают наличия источников выбросов, сбросов загрязняющих веществ, а именно: индивидуальных котельных, наличия подземных гаражей, индивидуальных септиков для сброса сточных вод и т.д. также не подлежат прохождению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Экологической экспертизе подлежат "проекты градостроительного характера в следующих случаях: расположения в прибрежной (рекреационной) зоне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г. N 481; при наличии источников выбросов, загрязняющих веществ, а именно: индивидуальных котельных, дизельных генераторов, наличия подземных гаражей, индивидуальных септиков для сброса сточных 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Не допускается в архитектурно-планировочном задании установление требований по цветовому решению и использования материалов отделки фасадов зданий (сооружений), а также их объемно-пространственному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Разработанный в соответствии с заданием на проектирование и архитектурно-планировочным заданием проект до его утверждения проходит необходимые согласования. В зависимости от уровня технической сложности намеченного к строительству объекта, или планируемых изменений существующего объекта, их потенциальной опасности для людей и окружающей среды в процессе строительства (реконструкции, перепланировки, переоборудования), а также при последующей эксплуатации, ожидаемого воздействия на устойчивое функционирование объекта в целом, прочность и надежность конструкций, окружающую среду или санитарное состояние, необходимы согласования проекта с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согласования в указанных инстанциях устанавливаются ведомственными нормативами, если иное не предусмотрено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Согласованный проект проходит экспертизу, если иное не предусмотрено законодательством Республики Казахстан. 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Проектирование индивидуальной (усадебной) застройки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районах массового строительства 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Архитектурный облик района индивидуальной застройки, его планировочная структура, типы домов, этажность, благоустройство определяются проектом застройки данного района, разработанного в соответствии с архитектурно-планировочным заданием местных органов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Проектирование и строительство индивидуальных жилых домов осуществляется в установленном порядке согласно строительным нормам и правилам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 районах индивидуальной застройки разрешается строительство хозяйственных построек согласно утвержденному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Размеры земельного участка для строительства индивидуального жилого дома устанавливаются в соответствии с нормативными правовыми актами и утвержденным проектом. 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Реконструкция (перепланировка, переоборудование) жилых и нежилых помещений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Лица, заинтересованные в изменении жилых и нежилых помещений в жилых зданиях, а также иных частей жилого здания и имеющие соответствующее решение местных исполнительных органов, обращаются с заявлением в органы (службы) архитектуры и градостроительства по месту нахождения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нотариально засвидетельствованная копия документа, удостоверяющего право собственности заявителя на изменяемое помещение либо письменное согласие собственника (сособственников) помещений или иных частей здания на их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Местные органы (службы) архитектуры и градостроительства после рассмотрения представленных заявителями документов принимают решение о выдаче архитектурно-планировочного задания и необходимых исходных данных на разработку проекта изменения помещений (частей здания) или мотивированном отказе в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Отказ в выдаче разрешения на изменение, а также архитектурно- планировочного задания и исходных материалов (данных) может иметь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у заявителя соответствующего права собственности на подлежащий изменению объект, либо нотариально засвидетельствованного письменного согласия собственника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планируемое изменение предполагает использование помещения для вида деятельности, который запрещен или ограничен нормативными правовыми актами или нормативно-техническими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Мотивированный отказ выдается заявителю в письменном виде с указанием конкретных нормативных правовых актов и нормативно-технических документов, которым не соответствуют документы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устранении заявителем замечаний, на основании которых был получен мотивированный отказ в выдаче исходных данных и архитектурно-планировочного задания, повторное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выдаче исходных данных и архитектурно-планировочного задания местные органы (службы) архитектуры и градостроительства, в зависимости от сложности предполагаемых изменений, принимают решение об осуществлении изменения помещений или иных частей здания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при технически несложном изменении, в совокупности не требующем отвода дополнительного земельного участка (прирезки, территории), не снижающем расчетную несущую способность конструкций, не ухудшающем противопожарных, санитарных и архитектурно-эстетических качеств, не оказывающем вредных воздействий на окружающую среду при эксплуатации, не являющимся объектом, подлежащим проведению государственной экспертизы проектов, то работы осуществляются по согласованному с местным органом (службой) архитектуры и градостроительства упрощенному проекту (эскизу), выполненному любым лицом. Решение об отнесении планируемых изменений к разряду технически не сложных принимается местными органами (службами)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всех иных планируемых изменениях помещений работы должны осуществляться по проекту, выполненному лицом, имеющим соответствующую лицензию, в объеме, установленном архитектурно-планировочным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Один из вариантов, принятых местными органами (службами) архитектуры и градостроительства решений, в срок не более 15 рабочих дней, фиксируется в архитектурно-планировочном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архитектурно-планировочном задании также указывается установленная нормами законодательства необходимость проведения экспертизы проекта намеченных изменений помещений (частей здания) либо отсутствие такой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Сроки рассмотрения представленных заявителями документов в местные органы (службы) архитектуры и градостроительства для выдачи исходных данных и архитектурно-планировочного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Разработчики проекта должны указать в документации сведения о наличии или отсутствии проектных решений, затрагивающие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их нотариально засвидетельствованное письменное согласие на эти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получения указанного согласия других собственников устанавливается в зависимости: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планируемых заявителем изменений - местными органами (службами) архитектуры и градостроительства при выдаче архитектурно-планировочного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принятых проектных решений - разработчиком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Основанием для отказа в выдаче разрешения на производство строительно-монтажных работ по изменению существующих помещений (частей здания) может иметь место только: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 моменту рассмотрения заявления истек срок действия решений местных исполнительных органов о реконструкции (перепланировке, переоборудовании);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проект не был утвержден или утвержден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отказе в согласовании проекта органами (службами)  архитектуры и градостроительства по месту нахождения объекта или отрицательного заключения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несоответствии проекта нормативно-техническим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Сроки выдачи разрешения на начало производства строительно-монтажных работ по изменению помещений (частей здания) или отказа в его выдаче не должны превышать пятнадцати рабочих дней. 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Проектирование инженерных сетей и сооружений 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Проектирование магистральных инженерных сетей и сооружений осуществляется по заказу организаций и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заинтересованные в строительстве магистральных инженерных сетей и сооружений в населенных пунктах Актюбинской области, также могут выступать заказчиками на их проектирование и строительство с последующей передачей сетей на баланс соответствующих служб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области и архитектурно планировочным заданием, выданным местными органами (службами)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инженерных сетей и сооружений осуществляется проектными организациями или физическими лицами, имеющими соответствующие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Проекты инженерных сетей на всех стадиях и видах должны выполняться на полноценной и откорректированной топогеодезической основе в масштабе М 1:500. Разработанные проекты инженерных сетей и сооружений подлежат обязательному согласованию с главным архитектором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инженерных сооружений (насосные, подстанции и другие объекты) согласовываются в установленном порядке с органом, осуществляющим государственную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Разрешение на производство работ на строительство инженерных сетей и сооружений на территории области выдается органом государственного архитектурно-строительного контроля на основании проекта, согласованного с главным архитектором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По завершении строительства инженерных сетей и сооружений до их засыпки грунтом застройщик или строительная организация обязаны обеспечить исполнительную геодезическую съемку М 1:500 вновь построенного участка инженерных сетей силами лицензированной топогеодезической организации, с последующей обязательной регистрацией в службе градостроительного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комиссией. Один экземпляр Акта комиссии предъявляется в орган государственного архитектурно-строительного контроля. Здания и сооружения инженерного назначения принимаются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Строительные организации, осуществляющие производство работ по строительству или ремонту инженерных сетей и сооружений без согласованной проектной документации или без разрешения на производство работ органа государственного архитектурно-строительного контроля, подвергаются административному взысканию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г. "Об административных правонарушениях". </w:t>
      </w:r>
    </w:p>
    <w:bookmarkEnd w:id="29"/>
    <w:bookmarkStart w:name="z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Строительство объектов 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Граждане и юридические лица (заказчики) на основании положительного заключения экспертизы по проектной документации получают разрешение на производство работ в органе государственного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 предоставлению заказчиком необходимых документов орган государственного архитектурно-строительного контроля выдает разрешение на производство строительно-монтажных работ (ежегодно производится пролонгация данного разрешения).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Граждане и юридические лица, имеющие разрешение на производство строительных работ, извещают орган государственного архитектурно-строительного контроля о начале строительства объекта. Производство работ осуществляется в соответствии с установленными в проекте сроками строительства. Граждане и юридические лица, допустившие при строительстве нарушения проекта и качества строительно-монтажных и отделочных работ, несут ответственность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На период строительства объектов или комплексов в целях обеспечения безопасности жизнедеятельности на прилегающих территориях, зданиях и сооружениях, организации удобного технологического процесса и создания эстетического восприятия стройки, в обязательном порядке предусматривается обустройство строительной площадки - установка ограждения, организация подъездов и пешеходных проходов, мойка автотранспорта и другие мероприятия в соответствии с проектом производства работ и строительным генеральным планом, согласованным с местными органами архитектуры и градостроительства. </w:t>
      </w:r>
    </w:p>
    <w:bookmarkEnd w:id="31"/>
    <w:bookmarkStart w:name="z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Приемка объектов завершенного строительства 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Приемка построенных объектов в эксплуатацию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Приемка в эксплуатацию построенного объекта государственной приемочной комиссией и приемочной комиссией производится при его полной готовности и наличии положительного заключения рабочей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архитектурной, градостроительной и строительной деятельности в Республике Казахстан" приемка в эксплуатацию построенного объекта производится собственником (заказчиком, инвестором, застройщиком)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Эксплуатация построенного объекта без положительного решения государственной приемочной комиссии или приемочной комиссии не допускается,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N 242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Государственные приемочные комиссии назначаются заблаговременно: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приемке в эксплуатацию объектов производственного назначения - не позднее чем за три месяца до намеченного срока начала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приемке в эксплуатацию объектов жилищно-гражданского и коммунального назначения - не позднее чем за тридцать календарных дней до намеченного срока начала работы комиссии. При этом устанавливается дата начала и окончания работы комиссии по данному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Государственная приемочная комиссия в двухнедельный срок со дня ее назначения обязана проверить готовность объекта к нормальной эксплуатации, качество и соответствие выполненных работ проектной документации строительным нормам и правилам и принять соответствующее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Акт государственной приемочной комиссии (а в установленных государственными нормативами случаях приемочной комиссии)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Акт приемки построенного объекта в эксплуатацию государственной комиссией подлежит утверждению. Утверждение акта приемки производится инстанцией, назначившей государственную приемочную комиссию. Утверждение актов приемки в эксплуатацию объектов строительства проводится после прохождения регистрации в службе градостроительного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акта приемки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объектам производственного назначения - не более чем в месячный срок со дня подписания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объектам жилищно-гражданского назначения - не более чем в семидневный срок со дня подписания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Датой ввода в эксплуатацию принятого государственной приемочной комиссией объекта считается дата подписания акта о вводе в эксплуатацию инстанцией, назначившей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ввода в эксплуатацию принятого приемочной комиссией объекта считается дата подписания акта о вводе объекта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Полномочия государственной приемочной комиссии и приемочной комиссии по конкретному объекту начинаются с момента их назначения и прекращаются с момента утверждения акта о приемке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Полномочия рабочей комиссии по конкретному объекту начинаются с момента назначения и прекращаются с момента передачи заказчику по комплексной проверке вводимого в эксплуатацию объекта. </w:t>
      </w:r>
    </w:p>
    <w:bookmarkEnd w:id="33"/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Производство работ по строительству и ремонту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инженерных сетей и сооружений 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Запрещается начинать разработку траншей без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Доставка материалов к месту выполнения работ допускается не ранее чем за 24 часа до начала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работы выполняются короткими участками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работы на следующих участках разрешается начать только после завершения всех работ на предыдущем участке, включая восстановительные работы и уборку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грунт, вынутый из траншеи и котлованов, должен вывозиться с места работ немедленно;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обратная засыпка траншеи должна производиться гравийно-оптимальной смесью с послойным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прокладке магистральных магистральных инженерных сетей по улицам, ширина асфальтового покрытия которых 4-7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в зоне работы строительных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 прокладке телефонной канализации, электрокабелей и других инженерных сетей по тротуарам шириной асфальтобетонного покрытия 1,5-2 метра, асфальтобетонное покрытие восстанавливается по всей ширине тротуаров.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 случае несоответствия проектов трасс инженерных сетей при производстве или окончании строительно-монтажных работ органом государственного архитектурно-строительного контроля выдается предписание на прокладку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 окончании монтажа инженерных сетей и строительства инженерных сооружений, но до засыпки грунтом последних, строительная организация выполняет исполнительную съемку с последующей регистрацией в службе кадастра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Приемка в эксплуатацию законченных строительством инженерных сетей производится государственной приемочными и рабочими комиссиями, в которые входят представители заказчика, местных органов (служб) архитектуры и градостроительства, генерального подрядчика, субподрядных организаций, проектной организации, технической инспекции и при необходимости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Рассмотрев предъявленную документацию, комиссия производит осмотр сооружений в натуре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выполненных работ к исполнительным чертежам;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Приемка инженерных сетей в эксплуатацию должна производиться после завершения всех работ, включая установку люков, колодцев и полного восстановления элементов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Ответственность за состояние колодцев, тепловых камер, люков на улицах и внутриквартальных территориях области несет эксплуатирующая организация или ведомство, в ведении которого находится данная инженерная сеть. </w:t>
      </w:r>
    </w:p>
    <w:bookmarkEnd w:id="35"/>
    <w:bookmarkStart w:name="z11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Восстановительные работы по ликвидации аварий инженерных сетей 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Техническая инспекция и дорожная полиция, по получении сообщения об аварии, для ликвидации которой необходимо закрытие проезда, немедленно направляют ответственных лиц на место аварии для решения вопроса о закрытии проезда и установлении срока ликвидации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Если подземные сооружения пришли в ветхость или вместо них проложено другое сооружение, то первое сооружение исключается из эксплуатации и должно быть извлечено из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Работы по ликвидации (демонтажу) недействующих сооружений, связанные с разрытием, производятся только по проектам, прошедшим экологическую экспертизу и после получения ордера Технической инспекции в порядке, установленном законодательством Республики Казахстан. </w:t>
      </w:r>
    </w:p>
    <w:bookmarkEnd w:id="37"/>
    <w:bookmarkStart w:name="z1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Застройка жилых территорий 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Застройка жилых территорий осуществляется по утвержденному проекту застройки, выполненному в соответствии с генеральными планами города Актобе и других населенных пунктов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Новое жилищное строительство должно предусматривать формирование жилой среды в виде градостроительных комплексов, обеспечивающих комфортные условия проживания, гарантируемый минимум социальных услуг населению и уровень инженерного обеспечения, экономически обоснованный для того или иного типа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Застройка жилых территорий осуществляется на основе архитектурно-градостроительной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жилых территорий и размещение жилых домов необходимо предусмотреть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При проектировании комплексов многоквартирных жилых домов следует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 </w:t>
      </w:r>
    </w:p>
    <w:bookmarkEnd w:id="39"/>
    <w:bookmarkStart w:name="z1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Организация территории индивидуальной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(усадебной) застройки </w:t>
      </w:r>
    </w:p>
    <w:bookmarkEnd w:id="40"/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Организация территории индивидуальной (усадебной) застройки осуществляется по разработанному и утвержденному в установленном порядке проекту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Под индивидуальной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предоставляются гражданам Республики Казахстан бесплатно в частную собственность в следующих размерах: для индивидуального жилищного строительства - 0,10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архитектурно-градостроительной документацией допускается увеличение приусадебного земельного участка; дополнительные земельные участки, превышающие размеры бесплатно предоставляемых гражданам в постоянное землепользование и в собственность до предельных размеров этих участков, приобретаются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Жилые улицы в районах индивидуальной малоэтажной застройки должны иметь ширину в "красных" линиях не менее 12 метров, проезжей части - 5,5 метров. Тупиковые проезды могут иметь протяженность не более 100 метров, оканчиваться разворотными площадками.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районах индивидуального малоэтажного строительства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резервироваться территории для размещения объектов социально 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осуществляться опережающее строительство улично-дорожной сети и инженерная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Инженерное оборудование должно предполагать как подключение к центральным городским системам, так и устройство локальных и квартальных автономных сооружений. </w:t>
      </w:r>
    </w:p>
    <w:bookmarkEnd w:id="41"/>
    <w:bookmarkStart w:name="z13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Размещение торговых киосков и павильонов 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 целях сохранения и формирования выразительного архитектурного облика населенных пунктов области, а также содержания улиц в надлежащем эстетическом и санитарном виде, установка торговых киосков и павильонов осуществляется в соответствии с утвержденной исполнительным органом схемой дислокации торговых киосков и павильонов.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Действующие киоски, размещенные согласно утвержденной схеме дислокации, функционируют до предоставления предупреждения об их сносе или переносе на другой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Земельные участки, на которых расположены торговые киоски и павильоны могут передаваться владельцам торговых киосков и павильонов только в аренду. Соответствие торгового блока и навеса остановки должно составлять равные доли от общей площади остановочного павильона. </w:t>
      </w:r>
    </w:p>
    <w:bookmarkEnd w:id="43"/>
    <w:bookmarkStart w:name="z1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Размещение сооружений для хранения и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средств, принадлежащих населению </w:t>
      </w:r>
    </w:p>
    <w:bookmarkEnd w:id="44"/>
    <w:bookmarkStart w:name="z1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Размещение гаражей и площадок для постоянного хранения автомобилей в жилых кварталах, микрорайонах, жилых районах осуществляется в соответствии с утвержденной местными исполнительными органами схемой дислокации гаражей и автостоянок на территории населенных пунктов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Размещение гаражей для хранения автомобилей, принадлежащих инвалидам, производится в соответствии с установленным порядком. Оформление подготовительных материалов для отвода земельных участков этой категории граждан осуществляют местные органы архитектуры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Проектирование и строительство кооперативных гаражей и автостоянок осуществляется в порядке, установленном местными исполнительными органами, с соблюдением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самовольное строительство гаражей, автостоянок, а также обустройство навесов на действующих автостоянках.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проектировании крупных торговых и общественных зданий необходимо предусмотреть встроенные и пристроенные подземные гаражи.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Станции технического обслуживания автотранспортных средств размещаются вблизи общественных магистралей в производственных базах, обособленных участках санитарно-защитных зон от промышленно-коммунальных и транспортных предприятий, в отдалении от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Стационарные автозаправочные станции и станции технического обслуживания должны располагаться на специально отведенных площадках на общегородских магистралях с организацией удобных транспортных подъездов.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Контейнерные автозаправочные станции могут размещаться временно на резервируемых территориях с соблюдением противопожарных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объединение на одной площадке станций технического обслуживания (СТО), стационарных автозаправочных станций (САЗС), пункта мойки автомобилей и других объектов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Размещение автозаправочных станций и станций технического обслуживания должно осуществляться в соответствии с утвержденной схемой их дислокации.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Строительство объектов, указанных в пунктах 116-119, осуществляется по проектам, прошедшим экологическую экспертизу. </w:t>
      </w:r>
    </w:p>
    <w:bookmarkEnd w:id="45"/>
    <w:bookmarkStart w:name="z1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Проектирование строительства специальных устройств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обеспечения удобного передвижения инвалидов 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Физические и юридические лица (заказчики), имеющие намерение осуществлять строительство объекта или комплекса, обязаны предусматривать специальные устройства для передвижения инвалидов в объектах и комплексах, что определяется архитектурно-планировочным заданием, подготовленным местными органами (службами) архитектуры и градостроительства. </w:t>
      </w:r>
    </w:p>
    <w:bookmarkEnd w:id="47"/>
    <w:bookmarkStart w:name="z1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Контроль за осуществлением градостроительной деятельности </w:t>
      </w:r>
    </w:p>
    <w:bookmarkEnd w:id="48"/>
    <w:bookmarkStart w:name="z1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21. Контроль за осуществлением градостроительной деятельности 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Контроль за осуществлением градостроительной деятельности направлен на обеспечение реализации государственной политики в области градостроительной документации, соблюдение государственных градостроительных нормативов и правил застройки. </w:t>
      </w:r>
    </w:p>
    <w:bookmarkEnd w:id="50"/>
    <w:bookmarkStart w:name="z1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22. Ответственность за нарушение правил проектирования,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и строительства отдельных объектов на территории населенных пунктов Актюбинской области 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Ответственность за нарушение Правил застройки территории населенных пунктов Актюбинской области устанавливается в соответствии с законодательством Республики Казахстан.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