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8f1" w14:textId="9e00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Новосергеевка Алгинского района в село Кумсай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Актюбинской области от 18 апреля 2009 года N 121/188. Зарегистрировано в Департаменте юстиции Актюбинской области 14 мая 2009 года за N 3292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с учетом предложений Алгинского районного маслихата и акимата,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 xml:space="preserve">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Новосергеевка Алгинского района в село Кумсай.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Н.САБДЫКОВ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