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2e9" w14:textId="8c9f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10 декабря 2008 года № 135 "О повышении ставок платы за эмиссии в окружающую среду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июля 2009 года № 211. Зарегистрировано Департаментом юстиции Актюбинской области 10 августа 2009 года за № 3298. Утратило силу решением маслихата Актюбинской области от 21 декабря 2009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Актюбинской области от 21.12.2009 № 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495 Кодекса Республики Казахстан «О налогах и других обязательных платежах в бюджет» (Налоговый Кодекс)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10 декабря 2008 года № 135 «О повышении ставок платы за эмиссии в окружающую среду на 2009 год», (зарегистрированное в Реестре государственной регистрации нормативных правовых актов за № 3277, опубликованное 30 декабря 2008 года в газетах «Ақтөбе» и «Актюбинский вестник» № 160-161) с учетом внесенных в него дополнений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13 марта 2009 года № 176, (зарегистрированное в Реестре государственной регистрации нормативных правовых актов за № 3285, опубликованное 31 марта 2009 года в газетах «Ақтөбе» и «Актюбинский вестник» № 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3 пункта 1 слова «двадцать раз» заменить словами «четырнадцать раз»;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Приложения таблицу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923"/>
        <w:gridCol w:w="5543"/>
      </w:tblGrid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загрязняющих веществ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Ставки платы за 1тонну (МРП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Углеводороды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31,22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Окислы углерода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10,22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Метан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0,56 </w:t>
            </w:r>
          </w:p>
        </w:tc>
      </w:tr>
      <w:tr>
        <w:trPr>
          <w:trHeight w:val="37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серы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Диоксид азота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Сажа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Сероводород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</w:t>
            </w:r>
          </w:p>
        </w:tc>
      </w:tr>
      <w:tr>
        <w:trPr>
          <w:trHeight w:val="1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Меркаптан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139524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Б. УРДАБАЕВ                    А. ЕСЕРКЕПОВ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