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55d25" w14:textId="5855d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присвоения звания "Почетный гражданин Актюбинской области (города, района)"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Актюбинской области от 21 декабря 2009 года № 262. Зарегистрировано Департаментом юстиции Актюбинской области 13 января 2010 года за № 3308.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12-2)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РЕШАЕТ: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с изменениями, внесенными решением Актюбинского областного маслихата от 29.09.2023 </w:t>
      </w:r>
      <w:r>
        <w:rPr>
          <w:rFonts w:ascii="Times New Roman"/>
          <w:b w:val="false"/>
          <w:i w:val="false"/>
          <w:color w:val="000000"/>
          <w:sz w:val="28"/>
        </w:rPr>
        <w:t>№ 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присвоения звания "Почетный гражданин Актюбинской области (города, района)".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их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К.ТУХТАРОВ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УРДАБАЕВ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Утверждено решением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2009 года № 262</w:t>
            </w:r>
          </w:p>
        </w:tc>
      </w:tr>
    </w:tbl>
    <w:bookmarkStart w:name="z3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присвоения звания "Почетный гражданин Актюбинской области (города, района)"</w:t>
      </w:r>
    </w:p>
    <w:bookmarkEnd w:id="3"/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присвоения звания "Почетный гражданин Актюбинской области (города, района)"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12-2)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и </w:t>
      </w:r>
      <w:r>
        <w:rPr>
          <w:rFonts w:ascii="Times New Roman"/>
          <w:b w:val="false"/>
          <w:i w:val="false"/>
          <w:color w:val="000000"/>
          <w:sz w:val="28"/>
        </w:rPr>
        <w:t>подпунктом 23)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27 Закона Республики Казахстан от 23 января 2001 года № 148 "О местном государственном управлении и самоуправлении в Республике Казахстан" и определяют порядок присвоения звания "Почетный гражданин Актюбинской области (города, района)".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Присвоение звания "Почетный гражданин Актюбинской области (города, района)" (далее - Звание) является одним из важных моральных стимулов, выражением общественного признания плодотворной деятельности заслуженных граждан, их способностей, дарования и инициативы.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Звание "Почетный гражданин области (города, района)" присваивается лицам, чья деятельность не менее 10 лет связана с Актюбинской областью (городом, районом) и соответствует одному из следующих требований: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проявившим личное мужество при исполнении профессиональных обязанностей или гражданского долга, а также внесшим вклад в работу по обеспечению и укреплению законности и правопорядка;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государственным, политическим и общественным деятелям, проявившим себя в сфере местного государственного управления и самоуправления, внесшим в период своей деятельности значительный вклад в социально-экономическое развитие региона;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 достижения в государственной и общественной деятельности, в развитии демократии, гласности и социального прогресса, духовного и интеллектуального потенциала региона, в бизнесе, творчестве, на государственной и военной службе, активную деятельность по защите прав и законных интересов граждан, благотворительную деятельность и милосердие;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повышение имиджа области (города, района) в стране и за рубежом;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 выдающиеся заслуги - достижения наивысших результатов в развитии спорта, науки и техники, культуры, искусства, литературы, образования, здравоохранения и социальной сферы области (города, района);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внесшим вклад в формирование у подрастающего поколения чувства патриотизма и гражданственности, а также в совершенствование и повышение качества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 плодотворную работу по укреплению межнационального согласия и общественной стабильности, мира, дружбы и сотрудничества между этносами, проживающими в регионе, сохранение целостности независимого суверенного Казахстана.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случае, совершения героического поступка гражданином, участником миротворческой операции национального контингента Республики Казахстан (предотвращения катастрофы, гибели населения, спасения жизни беспомощных лиц, оказавшихся в бедственном положении), а также гражданам Республики Казахстан за особые выдающиеся достижения в культуре, спорте, искусстве и научной деятельности, звание может быть присвоено до срока, установленного в абзаце 1 настоящего </w:t>
      </w:r>
      <w:r>
        <w:rPr>
          <w:rFonts w:ascii="Times New Roman"/>
          <w:b w:val="false"/>
          <w:i w:val="false"/>
          <w:color w:val="000000"/>
          <w:sz w:val="28"/>
        </w:rPr>
        <w:t>пункта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решения Актюбинского областного маслихата от 29.09.2023 </w:t>
      </w:r>
      <w:r>
        <w:rPr>
          <w:rFonts w:ascii="Times New Roman"/>
          <w:b w:val="false"/>
          <w:i w:val="false"/>
          <w:color w:val="000000"/>
          <w:sz w:val="28"/>
        </w:rPr>
        <w:t>№ 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Звание "Почетный гражданин Актюбинской области (города, района)" является пожизненным и прекращается со смертью обладателя. </w:t>
      </w:r>
    </w:p>
    <w:bookmarkEnd w:id="8"/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присвоения Звания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Ходатайство о присвоении Звания могут инициировать трудовые коллективы, общественные и религиозные объединения, творческие союзы, инициативные группы, представляющие общественные интересы.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Ходатайство подписывается соответствующим руководителем и направляется акиму области (города, района).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ходатайстве указываются основные биографические данные кандидата, краткое описание его достижений и заслуг перед областью (городом, районом) с подтверждающими документами, а также прилагаются выписка из протокола или решения собрания, фотографии кандидата размером 3х4 сантиметра (2 шт.) и 6х9 (1 шт. для книги).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Ходатайства о присвоении Звания, поступившие от лиц, выдвинувших свои кандидатуры самостоятельно, не рассматриваются. Условием для присвоения Звания является отсутствие у претендентов присвоенных ранее аналогичных званий.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Ходатайства рассматриваются соответствующими комиссиями, созданными акимом области (города, района).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Решение комиссии принимается большинством голосов. В случае равенства голосов решающим является голос председателя комиссии.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Решение комиссии носит рекомендательный характер и оформляется протоколом, который подписывается всеми ее членами.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Комиссия может удовлетворить ходатайство и рекомендовать акиму области (города, района) внести представление о присвоении Звания на рассмотрение соответствующего маслихата либо отклонить его, с указанием соответствующих причин.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Звание ежегодно присваивается соответствующим маслихатом по представлению акима области (города, района), но не более чем пяти гражданам по области, четырем - по городу и трем - по району.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– в редакции решения Актюбинского областного маслихата от 29.09.2023 </w:t>
      </w:r>
      <w:r>
        <w:rPr>
          <w:rFonts w:ascii="Times New Roman"/>
          <w:b w:val="false"/>
          <w:i w:val="false"/>
          <w:color w:val="000000"/>
          <w:sz w:val="28"/>
        </w:rPr>
        <w:t>№ 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Решение соответствующего маслихата о присвоении Звания публикуется в местных средствах массовой информации.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Звание не может быть присвоено: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имеющим судимость, которая не погашена или не снята в установленном законодательством порядке на момент представления к Званию;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лицам, признанным судом недееспособными, либо ограниченно дееспособными. </w:t>
      </w:r>
    </w:p>
    <w:bookmarkStart w:name="z2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вручения удостоверения, нагрудного знака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Кавалеру Звания вручается нагрудный знак и удостоверение. Вручение проводится в обстановке торжественности и гласности.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Удостоверение Почетного гражданина области (города, района) подписывается акимом области (города, района) и председателем соответствующего маслихата.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с изменением, внесенным решением Актюбинского областного маслихата от 29.09.2023 </w:t>
      </w:r>
      <w:r>
        <w:rPr>
          <w:rFonts w:ascii="Times New Roman"/>
          <w:b w:val="false"/>
          <w:i w:val="false"/>
          <w:color w:val="000000"/>
          <w:sz w:val="28"/>
        </w:rPr>
        <w:t>№ 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Регистрация Почетного гражданина Актюбинской области (города, района) производится в "Книге Почета" в хронологическом порядке.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Изготовление нагрудного знака, удостоверения к нему, оформление "Книги Почета" осуществляется в соответствии с действующим законодательством.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Финансирование затрат на изготовление нагрудных знаков, удостоверений, содержание "Книги Почета" осуществляется за счет средств предусмотренных: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областным бюджетом при присвоении звания "Почетный гражданин Актюбинской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бюджетами районов (города) при присвоении звания "Почетный гражданин района (города)". </w:t>
      </w:r>
    </w:p>
    <w:bookmarkStart w:name="z2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Основания лишения Звания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Гражданин может быть лишен звание решением сессии соответствующего маслихата в случаях: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совершения негативного проступка, вызвавшего большой общественный резонанс;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вступления в законную силу обвинительного приговора суда.</w:t>
      </w:r>
    </w:p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Лица реабилитированные по решению суда восстанавливаются в правах на Звание решением соответствующего маслихата.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20 – в редакции решения Актюбинского областного маслихата от 29.09.2023 </w:t>
      </w:r>
      <w:r>
        <w:rPr>
          <w:rFonts w:ascii="Times New Roman"/>
          <w:b w:val="false"/>
          <w:i w:val="false"/>
          <w:color w:val="000000"/>
          <w:sz w:val="28"/>
        </w:rPr>
        <w:t>№ 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