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d39" w14:textId="25f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232. Зарегистрировано Департаментом юстиции Актюбинской области 19 января 2010 года за № 3309. Утратило силу в связи с истечением срока действия - письмом маслихата Актюбинской области от 5 июля 2011 года № 07-01-02/255.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письмом маслихата Актюбинской области от 05.07.2011 № 07-01-02/255.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 "О республиканском бюджете на 2010-2012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- 89 542 101,5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-   28 304 511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-    1 498 695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- 59 738 895,5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- 91 975 688,6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кредитование                -  - 207 716,1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-    1 751 326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- 1 959 042,1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       -      296 800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-  296 800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- - 2 522 671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-   2 528 671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11.02.2010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- 22 процента, Мугалжарскому - 27 процентов, Темирскому - 71 процент, Хромтаускому - 31 процент, Шалкарскому - 32 процента и остальным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- 22 процента, Мугалжарскому - 27 процентов, Темирскому - 71 процент, Хромтаускому- 31 процент, Шалкарскому - 32 процента и остальным районам по 100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областного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есть, деньги от продажи государственного имущества, закрепленного за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2010 год объем бюджетных изъятий из бюджета Мугалжарского района в областной бюджет в сумме 3 346 586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2010 год целевые текущие трансферты в республиканский бюджет в связи с: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в общей сумме 1 843 682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 эпидемиологического надзора - 604 646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 - 5 533 546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- 61 942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оказанию экстренной медицинской помощи пострадавшим в зоне чрезвычайных ситуаций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чрезвычайных ситуациях природного и техногенного характера" - 56 469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организации оповещения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обороне" - 8 645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из областного бюджета, бюджетов районов и города Актобе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2010 -2012 годы" установлено: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- 14 952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- 1 413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- 14 952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 установлен с 1 января 2010 года месячный размер денежной компенсации сотрудникам органов внутренних дел для оплаты расходов на содержание жилища и коммунальные услуги в сумме 3 739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 предусмотрена на 2010 год субвенция, передаваемая из республиканского бюджета в областной бюджет в сумме 23 691 835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2010 год объемы субвенций, передаваемых из областного бюджета в районные бюджеты в сумме 11 962 357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- 1 314 722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Алгинскому     - 1 224 142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Байганинскому  -    305 206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Иргизскому     -  1 333 347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Каргалинскому  - 1 032 164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Хобдинскому    -  1 555 767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Мартукскому    - 1 609 353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Темирскому     -   104 073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Уилскому       -  1 411 765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Шалкарскому    -  2 071 818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2010 год поступление целевых текущих трансфертов из республиканского бюджета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315 016 тысяч тенге - на содержание вновь вводимых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315 928 тысяч тенге - на содержание вновь вводимых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на приобретение оборудования для кабинетов "Самопознание";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74 012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536 506 тысяч тенге - на закуп лекарственных средств,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19 035 тысяч тенге - на введение стандартов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95 909 тысяч тенге - на увеличение норм питания в медико- социальных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99 913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212 643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числе,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3 097 тысяча тенге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158 643 тысячи тенге - на содержание подразделений местных исполнительных органов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336 531 тысяча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280 217 тысяч тенге - на содержание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13 741 тысяча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2 416 тысяч тенге - на проведение операции "Мак";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452 995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- 1 401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2010 год поступление целевых трансфертов из республиканского бюджета на реализацию стратегии региональной занятости и переподготовки кадров в сумме 6 006 321 тысяча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- 5 358 921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- 444 000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- 203 400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областном бюджете на 2010 год поступление целевых трансфертов из республиканского бюджета в сумме 569 763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целевых текущих трансфертов на поддержку частного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- 353 763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целевых трансфертов на развитие индустриальной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- 216 000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Актюбинской области от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на 2010 год поступление целевых текущих трансфертов из республиканского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областного и районного значения в сумме 622 467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областном бюджете на 2010 год поступление целевых текущих трансфертов из республиканского бюджета на развитие сельского хозяйства в сумме 788 351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31 952 тысячи тенге - на поддержку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26 528 тысяч тенге - на поддержку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364 490 тысячи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10 789 тысячи тенге - на поддержку повышения урожайности и качества производимых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 тысячи тенге - на субсидирование стоимости услуг по доставке воды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354 119 тысяч тенге - на субсидирование повышения продуктивности и качества продукции 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областном бюджете на 2010 год поступление из республиканского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42 586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232 601 тысяча тенге в соответствии с условиями, определяемыми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областном бюджете на 2010 год поступление целевых текущих трансфертов из республиканского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272 403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122 850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149 553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областном бюджете на 2010 год поступление целевых текущих трансфертов из республиканского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привлечение зарубежных преподавателей английского языка для профессиональных лицеев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профессионального и технического образования в Республике Казахстан на 2008 - 2012 годы в сумме 11 700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области.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областном бюджете на 2010 год поступление целевых текущих трансфертов из республиканского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2005 - 2010 годы в сумме 987 073 тысяч тенге по программам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665 475 тысяч тенге - на материально-техническое оснащение медицинских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321 598 тысяч тенге - на обеспечение и расширение гарантированного объема бесплатной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областном бюджете на 2010 год поступление целевых текущих трансфертов из республиканского бюджета: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197 642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областном бюджете на 2010 год поступление целевых текущих трансфертов из республиканского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1 805 тысяч тенге по программе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Учесть в областном бюджете на 2010 год поступление целевых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годы на развитие, обустройство и (или) приобретение инженерно-коммуникационной инфраструктуры в сумме 1 067 090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трансфертов на развитие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областном бюджете на 2010 год поступление целевых трансфертов из республиканского бюджета на кредитование областного бюджета на строительство и (или) приобретение жилья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 по ставке вознаграждения, определяемой Правительством Республики Казахстан в сумме 847 725 тысяч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определяется на основании постановления акимата области.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областном бюджете на 2010 год поступление целевых трансфертов на развитие из республиканского бюджета: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1 861 000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586 000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1 275 000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на развитие определяется на основании постановления акимата области.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областном бюджете на 2010 год поступление целевых трансфертов из республиканского бюджета на кредитование бюджетов районов (города областного значения) по нулевой ставке вознаграждения на строительство и (или) приобретение жилья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соответствии с условиями, определяемыми Правительством Республики Казахстан в сумме 471 000 тысяча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определяется на основании постановления акимата области.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областном бюджете на 2010 год поступление целевых трансфертов на развитие из республиканского бюджета: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населенных пунктов - 2 034 634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- 435 488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- 6 673 141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2 345 000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- 3 169 974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- 72 421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- 1 825 807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Учесть в областном бюджете на 2010 год поступление целевых трансфертов на развитие из республиканского бюджета на строительство новых объектов образования в сумме 453 449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 в соответствии с решением маслихата Актюбинской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Актюбинской области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областном бюджете на 2010 год целевые текущие трансферты и трансферты на развитие бюджетам районов и города Актобе,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"Балапан" - 824 376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горячим питанием учащихся 1-4 классов - 513 865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объектов образования и культуры противопожарной сигнализацией и средствами пожаротушения - 307 201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- 55 616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содержание, капитальный ремонт и материально-техническое оснащение организаций образования - 392 431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организаций культуры - 163 928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- 1 564 608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- 67 104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- 434 963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- 644 857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- 207 146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 системы водоснабжения и водоотведения -  385 000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- 100 000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- 444 498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- 1 055 144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- 150 648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 и инвалидам Великой Отечественной войны, лицам, приравненных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- 93 864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работникам бюджетной сферы - 380 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пунктов общественного доступа - 5 739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административного здания - 98 000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- эстафеты "Расцвет села- расцвет Казахстана" - 310 329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области - 100 083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населенных пунктов - 3 000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- 78 272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настройке системы электронного документооборота в рамках Единой транспортной среды государственных органов - 1 750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юридических лиц - 11 200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решениями маслихата Актюбинской области от 11.02.2010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областном бюджете на 2010 год предусмотрены средства на реализацию стратегии региональной занятости и переподготовки кадров в сумме 1 161 387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1 161 387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маслихата Актюбинской области от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14.10.2010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Утвердить резерв местного исполнительного органа области на 2010 год в сумме 27 398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решением маслихата Актюбинской области от 14.07.2010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перечень областных бюджетных программ, не подлежащих секвестру в процессе исполнения областного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2010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ТУХТАРОВ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Актюбинской области от 14.10.2010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89 542 101,5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28 304 511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14 591 708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14 591 708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1 498 695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59 738 895,5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55 992 755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55 992 755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91 975 688,6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14 581 428,5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18 410 097,4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Газификация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6 198 860,7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-207 716,1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-2 522 671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2 522 671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Актюбинской области от 09.04.2010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24 467 156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32 215 691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28 864 561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28 864 561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 государственные 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 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Актюбинской области от 09.04.2010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54 544 270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8 425 786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8 425 786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7 660 465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7 660 465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10 259 059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10 259 059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28 123 525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24 653 110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24 653 110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населению в чрезвычайных ситуациях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