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a008" w14:textId="824a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Анастасьевка Каргалинского района в село Бозтобе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252 и решение маслихата Актюбинской области от 21 декабря 2009 года № 402. Зарегистрировано Департаментом юстиции Актюбинской области 20 января 2010 года за № 3319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Каргалинского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Анастасьевка Каргалинского района в село Бозтобе.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