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3918" w14:textId="9453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Григорьевка Каргалинского района в село Ащылысай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253 и решение маслихата Актюбинской области от 21 декабря 2009 года № 403. Зарегистрировано Департаментом юстиции Актюбинской области 20 января 2010 года за № 3320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Каргалинского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Григорьевка Каргалинского района в село Ащылысай.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