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a11b" w14:textId="751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декабря 2009 года № 236. Зарегистрировано Департаментом юстиции Актюбинской области 27 января 2010 года № 3326.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по всему тексту решения и приложениях на казахском языке слова "ставкалары", "ставкаларының" заменены словами "мөлшерлемелері", "мөлшерлемелерінің", текст на русском языке не меняется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"Лесной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Методических указаний расчета ставок платы за лесные пользования на участках государственного лесного фонда,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сентября 2018 года № 383, зарегистрированного в Реестре государственной регистрации нормативных правовых актов за № 17560,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Актюбинской области от 22.02.2018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маслихата Актюбинской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Средства, поступившие от платежей за лесные пользования, направлять в доход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ГУ "Управление природных ресурсов и регулирования природопользования Актюбинской области" (по согласованию), акимам районов и города Актобе (по согласованию) довести размеры ставки платы за лесные пользования до сведения плательщиков.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4 апреля 2007 года № 342 "Об утверждении размеров ставок платы за лесные пользования на участках государственного лесного фонда" (зарегистрированное в Реестре государственной регистрации нормативных правовых актов за № 3202, опубликованное в газете "Актобе" от 28 апреля 2007 года № 52-53 и "Актюбинский вестник" от 3 мая 2007 года № 54-55).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53"/>
        <w:gridCol w:w="1518"/>
        <w:gridCol w:w="1518"/>
        <w:gridCol w:w="1806"/>
        <w:gridCol w:w="1519"/>
        <w:gridCol w:w="1806"/>
        <w:gridCol w:w="152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 ресурсов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тонна (МРП)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тонна (МРП)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тонна (МРП)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тонна (МРП)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тонна (МРП)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килограмм (МРП)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древидная, тополь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кустарники, облепиха, жузгун, чингил и другие кустарники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РГУ "Актюбинская областная территориальная инспекция лесного хозяйства и животного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участками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Актюбинской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4883"/>
        <w:gridCol w:w="2659"/>
        <w:gridCol w:w="2655"/>
      </w:tblGrid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побочных лесных пользований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скот, лошадь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скота, осел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лесного фонда для огородничества, бахчеводства, выращивания иных сельскохозяйственных культур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площади до 0,50 гектара включительно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площадь, превышающую 0,50 гектара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лесного фонда для выращивания посадочного материала древесных и кустарниковых пород и плантационных лесонасаждений специального назначения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РГУ "Актюбинская областная территориальная инспекция лесного хозяйства и животного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в научно-исследовательских, культурно-оздоровительных, туристских, рекреационных и спортивных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Актюбинской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5372"/>
        <w:gridCol w:w="1186"/>
        <w:gridCol w:w="3879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пользования, в том числе по срокам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(тенге, МРП)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РГУ "Актюбинская областная территориальная инспекция лесного хозяйства и животного мира".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