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3eb6" w14:textId="ba9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29 января 2009 года N 129. Зарегистрировано Управлением юстиции города Актобе Актюбинской области 23 февраля 2009 года N 3-1-103. Утратило силу решением маслихата города Актобе Актюбинской области от 20 декабря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20.12.2013 № 205.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N 95, в целях социальной защиты отдельных категорий граждан в связи с повышением цен на продукты питания,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 1 января 2009 года социальную помощь в размере одного месячного расчетного показателя следующей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из числа получателей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получающим минимальную пенсию и ниже минимальной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получателям государственных социальных пособий по инвалидности 1, 2, 3 групп, за исключением инвалидов с детства, от общего заболевания, инвалидов из числа военнослужащих, получивших увечья, либо заболевания, не связанные с выполнением воинского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Актобе Актюбинской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С 1 июля 2009 года оказывать социальную помощь в размере 3000 тенге семьям, имеющим детей-инвалидов до шестнадцати лет и получателям государственных социальных пособий по инвалидности 1, 2, 3 групп с детства, от общего заболевания, инвалидам из числа военнослужащих, получившим увечья, либо заболевания, не связанные с выполнением воинского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1-1 в соответствии с решением маслихата города Актобе Актюбинской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Пункт 1-1 с изменениями, внесенными решением маслихата города Актобе Актюбинской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отделу выплатных операций Актюбинского областного филиала Республиканского государственного предприятия "Государственный Центр по выплате пенсий" для оказания социальной помощи обеспечение ежемесячного представления списков пенсионеров, получающих минимальную пенсию, ниже минимальной пенсии и получателей государственных социальных пособий по инвалидности 1, 2, 3 групп и на детей-инвалидов до шестнадцати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города Актобе Актюбинской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оказывается ежемесячно в денежной форме за счет средств городского бюджета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N 68 маслихата города Актобе от 12 апреля 2008 года "Об оказании социальной помощи", зарегистрированного в управлении юстиции города Актобе 28 апреля 2008 года за N 3-1-88.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Исембаев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