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e7a8" w14:textId="3c4e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города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27 июля 2009 года № 1823. Зарегистрировано Управлением юстиции города Актобе Актюбинской области 07 августа 2009 года за № 3-1-115. Утратило силу постановлением акимата города Актобе Актюбинской области от 12 октября 2013 года № 2825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города Актобе Актюбинской области от 12.10.2013 </w:t>
      </w:r>
      <w:r>
        <w:rPr>
          <w:rFonts w:ascii="Times New Roman"/>
          <w:b w:val="false"/>
          <w:i w:val="false"/>
          <w:color w:val="ff0000"/>
          <w:sz w:val="28"/>
        </w:rPr>
        <w:t>№ 2825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и  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№ 149 «О занятости населения»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следующий дополнительный перечень лиц, относящихся к целевым группам населения города Актобе, исходя из ситуации на рынке труда и бюджетных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имеющие ограничения в труде по справкам врачебно-консультационной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мужчины старше 55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молодежь до 25 лет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женщины, имеющие детей в возрасте до 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Калдыгулову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                               А.Мухамбетов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