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5a03" w14:textId="cd55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109 от 22 декабря 2008 года "О бюджете города Актобе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октября 2009 года № 189. Зарегистрировано управлением юстиции города Актобе Актюбинской области 16 ноября 2009 года за N 3-1-119. Утратило силу в связи с истечением срока действия письмом маслихата города Актобе Актюбинской области от 29 января 2010 года № 01-1/49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письмом маслихата города Актобе Актюбинской области от 29.01.2010 № 01-1/49.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16 октября 2009 года № 224 «О внесений изменений и дополнений в решение областного маслихата от 10 декабря 2008 года № 125 «Об областном бюджете на 2009 год», маслихат города Актобе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109 от 22 декабря 2008 года «О бюджете города Актобе на 2009 год» (зарегистрированного в Реестре государственной регистрации нормативных правовых актов 9 января 2009 года за № 3-1-101, опубликованного в газетах «Актобе» и «Актюбинский вестник» от 20 января 2009 года № 8, от 27 января 2009 года № 11, 11-12 (с учетом внесенных в него изменений и дополнений решениями маслихата города Актобе от 16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маслихата города Актобе от 22 декабря 2008 года № 109 «О бюджете города Актобе на 2009 год», зарегистрированного в Реестре государственной регистрации нормативных правовых актов 23 февраля 2009 года за № 3-1-105, опубликованного в газетах «Актобе» и «Актюбинский вестник» от 3 марта 2009 года № 28, от 25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маслихата города Актобе от 22 декабря 2008 года № 109 «О бюджете города Актобе на 2009 год», зарегистрированного в Реестре государственной регистрации нормативных правовых актов 6 мая 2009 года за № 3-1-106, опубликованного в газетах «Актобе» и «Актюбинский вестник» от 19 мая 2009 года № 60, 61,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маслихата города Актобе от 22 декабря 2008 года № 109 «О бюджете города Актобе на 2009 год», зарегистрированного в Реестре государственной регистрации нормативных правовых актов 30 июля 2009 года за № 3-1-114, опубликованного в газетах «Актобе» и «Актюбинский вестник» от 4 августа 2009 года № 92, 93)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«31 937 112», заменить цифрами «31 165 117,3»,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«10 413 490» заменить цифрами «9 483 591»;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цифры «634 050» заменить цифрами «505 351»;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«17 388 172» заменить цифрами «17 674 775,3»;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«30 246 578,3» заменить цифрами «29 520 690,6»;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 бюджета цифры «1 667 533,7» заменить цифрами «1 621 426,7»;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профицита бюджета цифры «-1 667 533,7» заменить цифрами «-1 621 426,7».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млрд. 354 млн. 279 тысяч» заменить цифрами «500 млн.».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7-2: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«277 491» заменить цифрами «269 891».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«150 938» заменить цифрами «180 938»;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«296 697» заменить цифрами «256 697»;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«116 600» заменить цифрами «156 600»;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«6 196» заменить цифрами «189 121»;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«50 000» заменить цифрами «45 000»;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 абзац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техническое обслуживание пунктов общественного доступа – 90 тысяч тенге»;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для организации дошкольного воспитания и обучения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дорог – 75 394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13-2: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«1 537 350» заменить цифрами «1 532 324,3».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«93 979» заменить цифрами «82 883,5».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Приложение 1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маслихата города             Актобе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М. Ундиргенов                   С. Шинтасова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2009 года № 189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Уточненный бюджет города Актобе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980"/>
        <w:gridCol w:w="7108"/>
        <w:gridCol w:w="2574"/>
      </w:tblGrid>
      <w:tr>
        <w:trPr>
          <w:trHeight w:val="9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ласс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31165117,3</w:t>
            </w:r>
          </w:p>
        </w:tc>
      </w:tr>
      <w:tr>
        <w:trPr>
          <w:trHeight w:val="4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9483591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2577290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2906485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1969550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351050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1817481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1494750</w:t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202731</w:t>
            </w:r>
          </w:p>
        </w:tc>
      </w:tr>
      <w:tr>
        <w:trPr>
          <w:trHeight w:val="10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876335</w:t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505351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6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6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439851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</w:t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3501400</w:t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1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3301400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17674775,3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17674775,3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17674775,3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901"/>
        <w:gridCol w:w="1225"/>
        <w:gridCol w:w="861"/>
        <w:gridCol w:w="5892"/>
        <w:gridCol w:w="2580"/>
      </w:tblGrid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29520690,6</w:t>
            </w:r>
          </w:p>
        </w:tc>
      </w:tr>
      <w:tr>
        <w:trPr>
          <w:trHeight w:val="3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284250,0</w:t>
            </w:r>
          </w:p>
        </w:tc>
      </w:tr>
      <w:tr>
        <w:trPr>
          <w:trHeight w:val="9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200943,0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174664,0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174643,0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62307,0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9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17697,0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9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13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4315,0</w:t>
            </w:r>
          </w:p>
        </w:tc>
      </w:tr>
      <w:tr>
        <w:trPr>
          <w:trHeight w:val="8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9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7509962,7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4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996779,0</w:t>
            </w:r>
          </w:p>
        </w:tc>
      </w:tr>
      <w:tr>
        <w:trPr>
          <w:trHeight w:val="5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4845802,0</w:t>
            </w:r>
          </w:p>
        </w:tc>
      </w:tr>
      <w:tr>
        <w:trPr>
          <w:trHeight w:val="4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4845802,0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4408820,0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360686,0</w:t>
            </w:r>
          </w:p>
        </w:tc>
      </w:tr>
      <w:tr>
        <w:trPr>
          <w:trHeight w:val="11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76296,0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1667381,7</w:t>
            </w:r>
          </w:p>
        </w:tc>
      </w:tr>
      <w:tr>
        <w:trPr>
          <w:trHeight w:val="5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1084091,0</w:t>
            </w:r>
          </w:p>
        </w:tc>
      </w:tr>
      <w:tr>
        <w:trPr>
          <w:trHeight w:val="3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19787,0</w:t>
            </w:r>
          </w:p>
        </w:tc>
      </w:tr>
      <w:tr>
        <w:trPr>
          <w:trHeight w:val="10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19552,0</w:t>
            </w:r>
          </w:p>
        </w:tc>
      </w:tr>
      <w:tr>
        <w:trPr>
          <w:trHeight w:val="8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16208,0</w:t>
            </w:r>
          </w:p>
        </w:tc>
      </w:tr>
      <w:tr>
        <w:trPr>
          <w:trHeight w:val="9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1028544,0</w:t>
            </w:r>
          </w:p>
        </w:tc>
      </w:tr>
      <w:tr>
        <w:trPr>
          <w:trHeight w:val="4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5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583290,7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998842,0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938408,0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329799,0</w:t>
            </w:r>
          </w:p>
        </w:tc>
      </w:tr>
      <w:tr>
        <w:trPr>
          <w:trHeight w:val="3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13675,0</w:t>
            </w:r>
          </w:p>
        </w:tc>
      </w:tr>
      <w:tr>
        <w:trPr>
          <w:trHeight w:val="7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375551,0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141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5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73167,0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19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5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60434,0</w:t>
            </w:r>
          </w:p>
        </w:tc>
      </w:tr>
      <w:tr>
        <w:trPr>
          <w:trHeight w:val="5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57679,0</w:t>
            </w:r>
          </w:p>
        </w:tc>
      </w:tr>
      <w:tr>
        <w:trPr>
          <w:trHeight w:val="7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14593142,8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12194256,4</w:t>
            </w:r>
          </w:p>
        </w:tc>
      </w:tr>
      <w:tr>
        <w:trPr>
          <w:trHeight w:val="11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5339098,6</w:t>
            </w:r>
          </w:p>
        </w:tc>
      </w:tr>
      <w:tr>
        <w:trPr>
          <w:trHeight w:val="10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4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22495,1</w:t>
            </w:r>
          </w:p>
        </w:tc>
      </w:tr>
      <w:tr>
        <w:trPr>
          <w:trHeight w:val="4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100253,0</w:t>
            </w:r>
          </w:p>
        </w:tc>
      </w:tr>
      <w:tr>
        <w:trPr>
          <w:trHeight w:val="13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3534643,8</w:t>
            </w:r>
          </w:p>
        </w:tc>
      </w:tr>
      <w:tr>
        <w:trPr>
          <w:trHeight w:val="12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1461706,7</w:t>
            </w:r>
          </w:p>
        </w:tc>
      </w:tr>
      <w:tr>
        <w:trPr>
          <w:trHeight w:val="54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6855157,8</w:t>
            </w:r>
          </w:p>
        </w:tc>
      </w:tr>
      <w:tr>
        <w:trPr>
          <w:trHeight w:val="7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500938,0</w:t>
            </w:r>
          </w:p>
        </w:tc>
      </w:tr>
      <w:tr>
        <w:trPr>
          <w:trHeight w:val="7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4728391,0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1625828,8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373160,6</w:t>
            </w:r>
          </w:p>
        </w:tc>
      </w:tr>
      <w:tr>
        <w:trPr>
          <w:trHeight w:val="10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362357,6</w:t>
            </w:r>
          </w:p>
        </w:tc>
      </w:tr>
      <w:tr>
        <w:trPr>
          <w:trHeight w:val="4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223532,0</w:t>
            </w:r>
          </w:p>
        </w:tc>
      </w:tr>
      <w:tr>
        <w:trPr>
          <w:trHeight w:val="7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137850,4</w:t>
            </w:r>
          </w:p>
        </w:tc>
      </w:tr>
      <w:tr>
        <w:trPr>
          <w:trHeight w:val="10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975,2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2025725,8</w:t>
            </w:r>
          </w:p>
        </w:tc>
      </w:tr>
      <w:tr>
        <w:trPr>
          <w:trHeight w:val="9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1152025,8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458798,0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14698,8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440965,0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873700,0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387314,0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221045,0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78531,0</w:t>
            </w:r>
          </w:p>
        </w:tc>
      </w:tr>
      <w:tr>
        <w:trPr>
          <w:trHeight w:val="7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56531,0</w:t>
            </w:r>
          </w:p>
        </w:tc>
      </w:tr>
      <w:tr>
        <w:trPr>
          <w:trHeight w:val="10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49840,8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30534,0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29014,0</w:t>
            </w:r>
          </w:p>
        </w:tc>
      </w:tr>
      <w:tr>
        <w:trPr>
          <w:trHeight w:val="4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52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6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19306,8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37897,2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</w:p>
        </w:tc>
      </w:tr>
      <w:tr>
        <w:trPr>
          <w:trHeight w:val="4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18834,2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11314,2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7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1083986,0</w:t>
            </w:r>
          </w:p>
        </w:tc>
      </w:tr>
      <w:tr>
        <w:trPr>
          <w:trHeight w:val="9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15853,0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</w:p>
        </w:tc>
      </w:tr>
      <w:tr>
        <w:trPr>
          <w:trHeight w:val="10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7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31209,0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4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5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3739060,8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96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5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644447,0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3094613,8</w:t>
            </w:r>
          </w:p>
        </w:tc>
      </w:tr>
      <w:tr>
        <w:trPr>
          <w:trHeight w:val="10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3094613,8</w:t>
            </w:r>
          </w:p>
        </w:tc>
      </w:tr>
      <w:tr>
        <w:trPr>
          <w:trHeight w:val="12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1316166,3</w:t>
            </w:r>
          </w:p>
        </w:tc>
      </w:tr>
      <w:tr>
        <w:trPr>
          <w:trHeight w:val="12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1049257,5</w:t>
            </w:r>
          </w:p>
        </w:tc>
      </w:tr>
      <w:tr>
        <w:trPr>
          <w:trHeight w:val="7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150572,5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28971,0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121601,5</w:t>
            </w:r>
          </w:p>
        </w:tc>
      </w:tr>
      <w:tr>
        <w:trPr>
          <w:trHeight w:val="4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82883,5</w:t>
            </w:r>
          </w:p>
        </w:tc>
      </w:tr>
      <w:tr>
        <w:trPr>
          <w:trHeight w:val="108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6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4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504098,8</w:t>
            </w:r>
          </w:p>
        </w:tc>
      </w:tr>
      <w:tr>
        <w:trPr>
          <w:trHeight w:val="4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4098,8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1621426,7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-1621426,7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6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42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2209000,0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83466,3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