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15d3" w14:textId="c181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24 декабря 2009 года № 215. Зарегистрировано Управлением юстиции города Актобе Актюбинской области 25 января 2010 года № 3-1-127. Утратило силу решением маслихата города Актобе Актюбинской области от 30 марта 2018 года №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30.03.2018 № 315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заголовке, тексте и в приложении решения на казахском языке слова "ставкаларын", "ставкалары", "ставкасы" заменены словами "мөлшерлемелерін", "мөлшерлемелері", "мөлшерлемесі", текст на русском языке не меняется решением маслихата города Актобе Актюбинской области от 26.04.2017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№ 99-IV "О налогах и других обязательных платежах в бюджет (Налоговый кодекс)",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на единицу объекта налогообложения в месяц для всех налогоплательщиков, осуществляющих деятельность на территории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очередной тридцать пятой сессии маслихата города Актобе от 26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ставок фиксированного суммарного налога" (зарегистрированного в Реестре государственной регистрации нормативных правовых актов 17 января 2007 года за № 3-1-66, опубликованного в газетах "Актобе" и "Актюбинский вестник" № 9 от 23 января 2007 года, с учетом изменений и дополнений внесенных решениями, очередной четырнадцатой сессии маслихата города Актобе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№ 303 от 26 декабря 2006 года "Об установлении ставок фиксированного суммарного налога", зарегистрированного в Реестре государственной регистрации нормативных правовых актов 13 января 2009 года за № 3-1-102, опубликованного в газетах "Актобе" и "Актюбинский вестник" № 9-10 от 22 января 2009 года, внеочередной девятнадцатой сессии маслихата города Актобе от 27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№ 303 от 26 декабря 2006 года "Об установлении ставок фиксированного налога" зарегистрированного в Реестре государственной регистрации нормативных правовых актов 8 декабря 2009 года за № 3-1-122, опубликованного в газетах "Актобе" № 151-152 и "Актюбинский вестник" № 150-151 от 15 декабря 2009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начальника ГУ "Налоговое управление по городу Актобе" Ли С.М.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М. Сарсембаев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215 очередной двадцать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первой сессии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2009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города Актобе Актюбинской области от 27.04.2011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6758"/>
        <w:gridCol w:w="3822"/>
      </w:tblGrid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налогообложения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 (по боулингу)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