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653" w14:textId="5581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№ 58 "О бюджете Байганинского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февраля 2009 года N 75. Зарегистрировано Управлением юстиции Байганинского района Актюбинской области 19 марта 2009 года N 3-4-66. Утратило силу решением маслихата Байганинского района Актюбинской области от 25 декабря 2009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Байганинского района Актюбинской области от 25.12.2009 № 119.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2008 года № 58 «О бюджете Байганинского района на 2009 год», зарегистрированное в управлении юстиции Байганинского района 16 января 2009 года № 3-4-63, опубликованные в газете «Жем-Сагыз» от 21 января 2009 года № 3 и от 28 января 2009 года № 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«1 639 533» заменить цифрами «1 624 521»,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«1 337 133» заменить цифрами «1 322 121»;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«1 639 533» заменить цифрами «1 642 895»;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-18 374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18 374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7 цифры «38737» заменить цифрами «23737», исключить абзац 2 «на развитие и обустройство инженерно-коммуникационной инфраструктуры в сумме 15 000 тысяч тенге;»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«24200» заменить цифрами «24188»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«12300» заменить цифрами «12290»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«5540» заменить цифрами «5541»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«6360» заменить цифрами «6357»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Учесть, в районном бюджете на 2009 год согласно постановления областного акимата от 28 января 2009 года № 20 за счет свободного остатка бюджетных средств на начало года в сумме 4500 тысяч тенге оставлены целевые трансферты, на оснащение учебным оборудованием кабинетов физики в государственных учреждениях начального, основного среднего и общего среднего образования с соблюдением их целевого назначения.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 1,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управлении юстиции Байганинского района и вводится в действие с 1 января 2009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  К. Саркул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 Б. Турлыбаев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2009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7713"/>
        <w:gridCol w:w="2373"/>
      </w:tblGrid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1 624 521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1 624 521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163 553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1 322 121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1 322 121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1053"/>
        <w:gridCol w:w="933"/>
        <w:gridCol w:w="5853"/>
        <w:gridCol w:w="249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1 642 895,0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131 413,2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111 045,0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36 286,0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36 286,0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63 071,0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1 202 948,0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857 607,0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857 607,0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830 361,0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государственной системы в сфере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250 167,0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7 912,0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223 437,0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97 473,0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31 643,0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21 926,0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100 449,0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35 049,0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34 549,0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5 648,0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93"/>
        <w:gridCol w:w="1133"/>
        <w:gridCol w:w="933"/>
        <w:gridCol w:w="5533"/>
        <w:gridCol w:w="251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73"/>
        <w:gridCol w:w="873"/>
        <w:gridCol w:w="1053"/>
        <w:gridCol w:w="5593"/>
        <w:gridCol w:w="2553"/>
      </w:tblGrid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2009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Бюджетный программы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93"/>
        <w:gridCol w:w="1233"/>
        <w:gridCol w:w="973"/>
        <w:gridCol w:w="5013"/>
        <w:gridCol w:w="2593"/>
      </w:tblGrid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ьная подгр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72 271,0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6 203,0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8 543,0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7 311,0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