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5997" w14:textId="0945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2008 года № 58 "О бюджете Байганинского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24 апреля 2009 года N 78. Зарегистрировано Управлением юстиции Байганинского района Актюбинской области 5 мая 2009 года N 3-4-67. Утратило силу решением маслихата Байганинского района Актюбинской области от 25 декабря 2009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Байганинского района Актюбинской области от 25.12.2009 № 119.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
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2009 года № 150 «О внесении изменений и дополнений в Закон Республики Казахстан «О республиканском бюджете на 2009-2011 годы»,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18 апреля 2009 года № 181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2008 года № 58 «О бюджете Байганинского района на 2009 год», зарегистрированное в управлении юстиции Байганинского района 16 января 2009 года № 3-4-63, опубликованные в газете «Жем-Сагыз» от 21 января 2009 года № 3 и от 28 января 2009 года № 4 (с учетом, внесенных в него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февраля 2009 года № 75, зарегистрированное в управлении юстиции района 19 марта 2009 года № 3-4-66, опубликованные в газетах «Жем-Сагыз» от 26 марта 2009 года № 13 и от 2 апреля 2009 года № 14)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«1 624 521» заменить цифрами «1 736 186»,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«294 000» заменить цифрами «394 000»;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«1 322 121» заменить цифрами «1 333 786»;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«1 642 895» заменить цифрами «1 754 560»;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«установлено» дополнить словами «с 1 января 2009 года»;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пункт 4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13 717 тенге».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«1 043 590» заменить цифрами «958 699».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87 378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73 900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13 478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района».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«23737» заменить цифрами «48737»;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2 после слов «на строительство» дополнить словами « и (или) приобретение»;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инженерно-коммуникационной инфраструктуры 25 000 тысяч тенге».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«1069» заменить цифрами «2762».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«223 437» заменить цифрами «193 437».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2009 год поступление целевых трансфертов из областного бюджета на реализацию стратегии региональной занятости и переподготовки кадров в сумме 12 485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-12 485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района».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пунктом 10-2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2009 год средства на реализацию стратегии региональной занятости и переподготовки кадров в сумме 3 615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-3 615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района».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1, 2, 4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управлении юстиции Байганинского района и вводится в действие с 1 января 2009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сессия маслихата             К.Саркул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 Б.Турлыбаев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33"/>
        <w:gridCol w:w="7373"/>
        <w:gridCol w:w="2473"/>
      </w:tblGrid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1 736 186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1 736 186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263 553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1 333 786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1 333 786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33"/>
        <w:gridCol w:w="1133"/>
        <w:gridCol w:w="913"/>
        <w:gridCol w:w="5413"/>
        <w:gridCol w:w="2593"/>
      </w:tblGrid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1 754 560,0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131 293,2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111 045,0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36 786,0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36 786,0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62 871,0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62 871,0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12 974,2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12 974,2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12 524,2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1 224 583,0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97 934,0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97 934,0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97 934,0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867 256,0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867 256,0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840 010,0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государственной системы в сфере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259 393,0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193 437,0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193 437,0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122 426,0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45 121,0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21 926,0</w:t>
            </w:r>
          </w:p>
        </w:tc>
      </w:tr>
      <w:tr>
        <w:trPr>
          <w:trHeight w:val="9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11 255,0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123 901,0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41 274,0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34 549,0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39 192,0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30 531,0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43 167,0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53"/>
        <w:gridCol w:w="1113"/>
        <w:gridCol w:w="953"/>
        <w:gridCol w:w="5333"/>
        <w:gridCol w:w="2593"/>
      </w:tblGrid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33"/>
        <w:gridCol w:w="913"/>
        <w:gridCol w:w="973"/>
        <w:gridCol w:w="5573"/>
        <w:gridCol w:w="2573"/>
      </w:tblGrid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73"/>
        <w:gridCol w:w="1173"/>
        <w:gridCol w:w="1113"/>
        <w:gridCol w:w="7773"/>
      </w:tblGrid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3"/>
        <w:gridCol w:w="1073"/>
        <w:gridCol w:w="1133"/>
        <w:gridCol w:w="5473"/>
        <w:gridCol w:w="2313"/>
      </w:tblGrid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72 071,0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15 405,0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6 183,0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8 523,0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6 014,0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