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9cc" w14:textId="0d7e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58 от 19 декабря 2008 года "О бюджете Байганинского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24 июля 2009 года N 99. Зарегистрировано управлением юстиции Байганинского района Актюбинской области 13 августа 2009 года за N 3-4-80. Утратило силу решением маслихата Байганинского района Актюбинской области от 25 декабря 2009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Байганинского района Актюбинской области от 25.12.2009 № 119.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– 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58 от 19 декабря 2008 года «О бюджете Байганинского района на 2009 год» (зарегистрированное в Реестре государственной регистрации нормативных правовых актов 16 января 2009 года № 3-4-63, опубликованные в газете «Жем-Сагыз» от 21 января 2009 года № 3 и от 28 января 2009 года № 4 (с учетом, внесенных в него изменений и дополнений решениями Байганинского районного маслихата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Реестре государственной регистрации нормативных правовых актов 19 марта 2009 года № 3-4-66, опубликованное в газете «Жем-Сагыз» от 26 марта 2009 года № 13, от 2 апреля 2009 года № 14 и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5 мая 2009 года № 3-4-67, опубликованное в газете «Жем-Сагыз» от 21 мая 2009 года № 21)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«1 736 186» заменить цифрами «1 755 989»;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«394 000» заменить цифрами «395 438»;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«6 900» заменить цифрами «6 383»;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«1 500» заменить цифрами «579»;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«1 333 786» заменить цифрами «1 353 589»;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«1 754 560» заменить цифрами «1 774 363»;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1, 4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управлении юстиции Байганинского района и вводится в действие с 1 января 2009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Н. Нұрмағанбет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 Б. Турлыбаев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3"/>
        <w:gridCol w:w="8093"/>
        <w:gridCol w:w="2333"/>
      </w:tblGrid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1 755 989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1 755 989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395 438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265 153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1 353 589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1 353 589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1073"/>
        <w:gridCol w:w="733"/>
        <w:gridCol w:w="6333"/>
        <w:gridCol w:w="2753"/>
      </w:tblGrid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1 774 363,0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133 744,2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113 278,0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37 911,0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36 911,0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63 979,0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63 979,0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12 742,2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1 238 602,0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877 501,0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877 501,0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849 821,0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государственной системы в сфере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66 356,0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193 437,0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193 437,0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122 426,0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110 657,0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45 121,0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23 035,0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11 549,0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69 419,0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48 737,0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Функционирование системы и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123 054,0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30 531,0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43 167,0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033"/>
        <w:gridCol w:w="973"/>
        <w:gridCol w:w="913"/>
        <w:gridCol w:w="5673"/>
        <w:gridCol w:w="2873"/>
      </w:tblGrid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33"/>
        <w:gridCol w:w="973"/>
        <w:gridCol w:w="5933"/>
        <w:gridCol w:w="2973"/>
      </w:tblGrid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13"/>
        <w:gridCol w:w="973"/>
        <w:gridCol w:w="1013"/>
        <w:gridCol w:w="5913"/>
        <w:gridCol w:w="281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 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10 165,0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