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58ee" w14:textId="f0e5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96 "О бюджете Каргалинского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18 февраля 2009 года № 115. Зарегистрировано в Управлении юстиции Каргалинского района Актюбинской области 11 марта 2009 года за № 3-6-78. Утратило силу решением Каргалинского районного маслихата Актюбинской области от 21 апреля 2010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Каргалинского районного маслихата Актюбинской области от 21.04.2010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Бюджетного Кодекса Республики Казахстан от 4 декабря 2008 года N 95,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N 153 от 6 февраля 2009 года "О внесении изменений и дополнений в решение областного маслихата от 10 декабря 2008 года N 125 "Об областном бюджете на 2009 год"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N 96 "О бюджете Каргалинского района на 2009 год", зарегистрированное в управлении юстиции Каргалинского района 16 января 2009 года N 3-6-76, опубликованное в районной газете "Қарғалы" от 29 января 2009 года N 4-5 и от 5 февраля 2009 года N 6-7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"1465074" заменить цифрами "1461587",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"1183574" заменить цифрами "1180087";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"1458564" заменить цифрами "1466671,1";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-11594,1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11594,1 тысяч тенге.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"20090" заменить цифрами "20092";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"8190" заменить цифрами "8194";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"5540" заменить цифрами "5541";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"6360" заменить цифрами "6357";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 цифры "34781" заменить цифрами "19781";               исключить абзац 3 "на развитие и обустройство инженерно-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коммуникационной инфраструктуры – 15000 тысяч тенге";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подпунктом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2009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для школ района – 11511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приложениям 1,2,4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сессии районного маслихата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Ж.Калдыгулов                   Ж.Кульманов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г. N 115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28"/>
        <w:gridCol w:w="712"/>
        <w:gridCol w:w="7769"/>
        <w:gridCol w:w="223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1461587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250660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122222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39208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12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5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5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1180087</w:t>
            </w:r>
          </w:p>
        </w:tc>
      </w:tr>
      <w:tr>
        <w:trPr>
          <w:trHeight w:val="6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1180087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33"/>
        <w:gridCol w:w="753"/>
        <w:gridCol w:w="669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1466671,1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107663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45992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825197,7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711184,7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709485,7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675355,7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95096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82684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70755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254546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13"/>
        <w:gridCol w:w="813"/>
        <w:gridCol w:w="665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13"/>
        <w:gridCol w:w="793"/>
        <w:gridCol w:w="793"/>
        <w:gridCol w:w="669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53"/>
        <w:gridCol w:w="793"/>
        <w:gridCol w:w="813"/>
        <w:gridCol w:w="6733"/>
        <w:gridCol w:w="2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28"/>
        <w:gridCol w:w="649"/>
        <w:gridCol w:w="7768"/>
        <w:gridCol w:w="223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 года N 115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Каргалинского районного бюджета на 2009 год с разделением на бюджетные программы, направленные на реализацию бюджетных инвестиционных проект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93"/>
        <w:gridCol w:w="1273"/>
        <w:gridCol w:w="1313"/>
        <w:gridCol w:w="7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 программ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  юридических лиц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2009года N 115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193"/>
        <w:gridCol w:w="1953"/>
        <w:gridCol w:w="1633"/>
        <w:gridCol w:w="1593"/>
        <w:gridCol w:w="1693"/>
      </w:tblGrid>
      <w:tr>
        <w:trPr>
          <w:trHeight w:val="27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</w:tr>
      <w:tr>
        <w:trPr>
          <w:trHeight w:val="30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аппарата акима райрна в городе, города районного значения,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5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2"/>
        <w:gridCol w:w="2123"/>
        <w:gridCol w:w="1924"/>
        <w:gridCol w:w="1607"/>
        <w:gridCol w:w="1607"/>
        <w:gridCol w:w="1667"/>
      </w:tblGrid>
      <w:tr>
        <w:trPr>
          <w:trHeight w:val="36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69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5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85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