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5869" w14:textId="f255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2008 года № 96 "О бюджете Каргалинского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24 апреля 2009 года № 128. Зарегистрировано в Управлении юстиции Каргалинского района Актюбинской области 30 апреля 2009 года за № 3-6-80. Утратило силу - решением Каргалинского районного маслихата Актюбинской области от 21 апреля 2010 года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Каргалинского районного маслихата Актюбинской области от 21.042010 № 211.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95, Закона Республики Казахстан от 9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Закон Республики Казахстан "О республиканском бюджете на 2009-2011 годы", также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№ 181 от 18 апреля 2009 года "О внесении изменений и дополнений в решение областного маслихата от 10 декабря 2008 года № 125 "Об областном бюджете на 2009 год"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2008 года № 96 "О бюджете Каргалинского района на 2009 год", зарегистрированное в управлении юстиции Каргалинского района 16 января 2009 года № 3-6-76, опубликованное в районной газете "Қарғалы" от 29 января 2009 года № 4-5 и от 5 февраля 2009 года № 6-7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"1461587" заменить цифрами "1599645",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"250660" заменить цифрами "244727";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"12840" заменить цифрами "13256";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от продажи основного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"18000" заменить цифрами "23517";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"1180087" заменить цифрами "1318145";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"1466671,1" заменить цифрами "1604729,1";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"установлено" дополнить словами "с 1 января 2009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пункт 4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 1 июля 2009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13717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также, для применения штрафных санкций, налогов и других платежей в соответствии с законодательством Республики Казахстан – 1296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выплат – 13717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"883125" заменить цифрами "897522".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"300" заменить цифрами "400";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"3000" заменить цифрами "3300";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"Учесть в районном бюджете на 2009 год поступление целевых трансфертов из республиканского бюджета на реализацию стратегии региональной занятости и переподготовки кадров в сумме 108978,0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– 96400,0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– 12578,0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Распределение указанных трансфертов осуществляется на основании постановления акимата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"980" заменить цифрами "2049";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"241298" заменить цифрами "228753";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"241298" заменить цифрами "228753";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 строительство" дополнить словами "и (или) приобретение".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11-1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административного здания – 20000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"1500" заменить цифрами "450".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"Учесть, что в районном бюджете на 2009 год предусмотрены поступления трансфертов из областного бюджета на реализацию стратегии региональной занятости и переподготовки кадров в сумме 5759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в сумме 5759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"Учесть, что в районном бюджете на 2009 год предусмотрены средства на реализацию стратегии региональной занятости и переподготовки кадров в сумме 7541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в сумме 7541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приложениям 1, 2,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Председатель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сессии районного маслихата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Ж.Калдыгулов                     Ж.Кульманов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г. № 128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620"/>
        <w:gridCol w:w="724"/>
        <w:gridCol w:w="7458"/>
        <w:gridCol w:w="229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2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1599645
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244727
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110922
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110922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83100
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45328
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28285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4121
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10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1256
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13256
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8647
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13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4367
</w:t>
            </w:r>
          </w:p>
        </w:tc>
      </w:tr>
      <w:tr>
        <w:trPr>
          <w:trHeight w:val="15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23517
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23517
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1318145
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1318145
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614"/>
        <w:gridCol w:w="764"/>
        <w:gridCol w:w="722"/>
        <w:gridCol w:w="6688"/>
        <w:gridCol w:w="228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1604729,1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132531
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111267
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9300
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56617
</w:t>
            </w:r>
          </w:p>
        </w:tc>
      </w:tr>
      <w:tr>
        <w:trPr>
          <w:trHeight w:val="4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56617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45350
</w:t>
            </w:r>
          </w:p>
        </w:tc>
      </w:tr>
      <w:tr>
        <w:trPr>
          <w:trHeight w:val="6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13454
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13454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4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7810
</w:t>
            </w:r>
          </w:p>
        </w:tc>
      </w:tr>
      <w:tr>
        <w:trPr>
          <w:trHeight w:val="5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7810
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11452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1962
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1962
</w:t>
            </w:r>
          </w:p>
        </w:tc>
      </w:tr>
      <w:tr>
        <w:trPr>
          <w:trHeight w:val="4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9490
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9490
</w:t>
            </w:r>
          </w:p>
        </w:tc>
      </w:tr>
      <w:tr>
        <w:trPr>
          <w:trHeight w:val="7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11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
</w:t>
            </w:r>
          </w:p>
        </w:tc>
      </w:tr>
      <w:tr>
        <w:trPr>
          <w:trHeight w:val="8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
</w:t>
            </w:r>
          </w:p>
        </w:tc>
      </w:tr>
      <w:tr>
        <w:trPr>
          <w:trHeight w:val="4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896835,7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81230
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81230
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81230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721903,7
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1408
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</w:tr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720495,7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686365,7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27773</w:t>
            </w:r>
          </w:p>
        </w:tc>
      </w:tr>
      <w:tr>
        <w:trPr>
          <w:trHeight w:val="6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93702
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86477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9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5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</w:tr>
      <w:tr>
        <w:trPr>
          <w:trHeight w:val="6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7225
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7225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
</w:t>
            </w:r>
          </w:p>
        </w:tc>
      </w:tr>
      <w:tr>
        <w:trPr>
          <w:trHeight w:val="5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
</w:t>
            </w:r>
          </w:p>
        </w:tc>
      </w:tr>
      <w:tr>
        <w:trPr>
          <w:trHeight w:val="7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107810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95032
</w:t>
            </w:r>
          </w:p>
        </w:tc>
      </w:tr>
      <w:tr>
        <w:trPr>
          <w:trHeight w:val="5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6421
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88611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27145</w:t>
            </w:r>
          </w:p>
        </w:tc>
      </w:tr>
      <w:tr>
        <w:trPr>
          <w:trHeight w:val="12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</w:p>
        </w:tc>
      </w:tr>
      <w:tr>
        <w:trPr>
          <w:trHeight w:val="6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14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4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12778
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12778
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70887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22281
</w:t>
            </w:r>
          </w:p>
        </w:tc>
      </w:tr>
      <w:tr>
        <w:trPr>
          <w:trHeight w:val="8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19781
</w:t>
            </w:r>
          </w:p>
        </w:tc>
      </w:tr>
      <w:tr>
        <w:trPr>
          <w:trHeight w:val="4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37071
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5607
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8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31464
</w:t>
            </w:r>
          </w:p>
        </w:tc>
      </w:tr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  <w:tr>
        <w:trPr>
          <w:trHeight w:val="7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11535
</w:t>
            </w:r>
          </w:p>
        </w:tc>
      </w:tr>
      <w:tr>
        <w:trPr>
          <w:trHeight w:val="5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11535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63339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24517
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24517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
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
</w:t>
            </w:r>
          </w:p>
        </w:tc>
      </w:tr>
      <w:tr>
        <w:trPr>
          <w:trHeight w:val="4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9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26873
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21653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4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5220
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4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11193
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3535
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4728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2930
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9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285459
</w:t>
            </w:r>
          </w:p>
        </w:tc>
      </w:tr>
      <w:tr>
        <w:trPr>
          <w:trHeight w:val="2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9501
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7452
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5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2049
</w:t>
            </w:r>
          </w:p>
        </w:tc>
      </w:tr>
      <w:tr>
        <w:trPr>
          <w:trHeight w:val="9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228753
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228753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228753</w:t>
            </w:r>
          </w:p>
        </w:tc>
      </w:tr>
      <w:tr>
        <w:trPr>
          <w:trHeight w:val="2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4505
</w:t>
            </w:r>
          </w:p>
        </w:tc>
      </w:tr>
      <w:tr>
        <w:trPr>
          <w:trHeight w:val="5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4505
</w:t>
            </w:r>
          </w:p>
        </w:tc>
      </w:tr>
      <w:tr>
        <w:trPr>
          <w:trHeight w:val="5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7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42700
</w:t>
            </w:r>
          </w:p>
        </w:tc>
      </w:tr>
      <w:tr>
        <w:trPr>
          <w:trHeight w:val="5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42700
</w:t>
            </w:r>
          </w:p>
        </w:tc>
      </w:tr>
      <w:tr>
        <w:trPr>
          <w:trHeight w:val="5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 ,аулах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</w:t>
            </w:r>
          </w:p>
        </w:tc>
      </w:tr>
      <w:tr>
        <w:trPr>
          <w:trHeight w:val="7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17029
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3331
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3331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13698
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</w:tr>
      <w:tr>
        <w:trPr>
          <w:trHeight w:val="10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района, генеральных планов городов районного (областного) значения, поселков и иных сельских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9497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9497
</w:t>
            </w:r>
          </w:p>
        </w:tc>
      </w:tr>
      <w:tr>
        <w:trPr>
          <w:trHeight w:val="6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1997
</w:t>
            </w:r>
          </w:p>
        </w:tc>
      </w:tr>
      <w:tr>
        <w:trPr>
          <w:trHeight w:val="6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8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
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8990
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4238
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4238
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4752
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
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4302
</w:t>
            </w:r>
          </w:p>
        </w:tc>
      </w:tr>
      <w:tr>
        <w:trPr>
          <w:trHeight w:val="6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172,4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172,4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172,4
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172,4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6510
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6510
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6510
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6510
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6510
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6510
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 ) бюджета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-11594,1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дефицита( использование профицита)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11594,1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бюджетного планирования О.Кушербаева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г. № 128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Каргалинского районного бюджета на 2009 год с разделением на бюджетные программы, направленные на реализацию бюджетных инвестиционных проект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193"/>
        <w:gridCol w:w="1273"/>
        <w:gridCol w:w="1313"/>
        <w:gridCol w:w="73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 программ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или увеличение уставного капитала  юридических лиц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г. № 128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аульных (сельских)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2033"/>
        <w:gridCol w:w="1953"/>
        <w:gridCol w:w="1633"/>
        <w:gridCol w:w="1593"/>
        <w:gridCol w:w="1693"/>
      </w:tblGrid>
      <w:tr>
        <w:trPr>
          <w:trHeight w:val="27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селького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008.</w:t>
            </w:r>
          </w:p>
        </w:tc>
      </w:tr>
      <w:tr>
        <w:trPr>
          <w:trHeight w:val="306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Функционирование аппарата акима райрна в городе, города районного значения,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54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Алимбетовский сельский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58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Ащелисайский сельский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58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 сельский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Кос-Истекский сельских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Кемпирсайский с/округ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Бадамша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58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 сельский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сельский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7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45350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3"/>
        <w:gridCol w:w="1981"/>
        <w:gridCol w:w="1922"/>
        <w:gridCol w:w="1604"/>
        <w:gridCol w:w="1605"/>
        <w:gridCol w:w="1665"/>
      </w:tblGrid>
      <w:tr>
        <w:trPr>
          <w:trHeight w:val="36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сельского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013.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4695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Алимбетовский сельский округ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585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Ащелисайский сельский округ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 сельский округ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585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Кос-Истекский сельских округ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</w:tr>
      <w:tr>
        <w:trPr>
          <w:trHeight w:val="30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Кемпирсайский с/округ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</w:t>
            </w:r>
          </w:p>
        </w:tc>
      </w:tr>
      <w:tr>
        <w:trPr>
          <w:trHeight w:val="30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Бадамша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</w:p>
        </w:tc>
      </w:tr>
      <w:tr>
        <w:trPr>
          <w:trHeight w:val="585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 сельский округ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30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сельский округ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285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