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71c0" w14:textId="3b77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Каргалинского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Каргалинского районного акимата Актюбинской области от 16 ноября 2009 года N 248. Зарегистрировано в управлении юстиции Каргалинского района Актюбинской области 10 декабря 2009 года за N 3-6-93. Утратило силу постановлением акимата Каргалинского района Актюбинской области от 27 апреля 2016 года №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Каргалинского района Актюбинской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№ 149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Каргалинского района Актюбинской области от 27.09.2013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следующий дополнительный перечень лиц, относящихся к целевым группам населения Каргалинского района,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лица, имеющие ограничения в труде по заключениям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молодежь до 25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женщины, имеющие детей в возрасте до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Каргалинского района Тынымгереева И.Д.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