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ab73" w14:textId="da3a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22 декабря 2008 года № 96 "О бюджете Каргалинского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ноября 2009 года № 167. Зарегистрировано в управлении юстиции Каргалинского района Актюбинской области 11 декабря 2009 года за № 3-6-94. Утратило силу решением Каргалинского районного маслихата Актюбинской области от 21 апреля 2010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Каргалинского районного маслихата Актюбинской области от 21.04.2010 №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а также в целях реализации решения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ноября 2009 года «О внесении изменений и дополнений в решение областного маслихата от 10 декабря 2008 года № 125 «Об областном бюджете на 2009 год»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декабря 2008 года № 96 «О бюджете Каргалинского района на 2009 год» (зарегистрировано в Реестре Государственной регистрации нормативных правовых актов № 3-6-76, опубликовано 29 января 2009 года за № 4-5 и 5 февраля 2009 года за № 6-7 в районной газете «Қарғалы», с учетом внесенных изменений и дополнений в решение Каргалинского районного маслихата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96 «О бюджете Каргалинского района на 2009 год», зарегистрировано в Реестре государственной регистрации нормативных правовых актов № 3-6-78, опубликовано 3 апреля 2009 года за № 16-17 в районной газете «Қарғалы», в решение Каргалинского районного маслихата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96 «О бюджете Каргалинского района на 2009 год», зарегистрировано в Реестре государственной регистрации нормативных правовых актов № 3-6-80 и опубликовано 14 мая 2009 года за № 23-24 и 21 мая 2009 года за № 25-26 в районной газете «Қарғалы»), в решение Каргалинского районного маслихата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96 «О бюджете Каргалинского района на 2009 год», зарегистрировано в Реестре государственной регистрации нормативных правовых актов № 3-6-85 и опубликовано 27 августа 2009 года за № 40-41 и 3 сентября 2009 года за № 42-43 в районной газете «Қарғалы» в решение Каргалинского районного маслихата от 22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96 «О бюджете Каргалинского района на 2009 год», зарегистрировано в Реестре государственной регистрации нормативных правовых актов № 3-6-91 и опубликовано 3 декабря 2009 года за № 58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«1632759» заменить цифрами «1632388»,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«1337259» заменить цифрами «1336888»;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«1637843,1» заменить цифрами «1637472,1».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«20092» заменить цифрами «19721»;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«8194» заменить цифрами «8100».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«5541» заменить цифрами «5264».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приложения 1 к указанному решению изложить в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Ю.Сенич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2009 г. № 167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2009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74"/>
        <w:gridCol w:w="541"/>
        <w:gridCol w:w="15"/>
        <w:gridCol w:w="757"/>
        <w:gridCol w:w="5"/>
        <w:gridCol w:w="4623"/>
        <w:gridCol w:w="3012"/>
        <w:gridCol w:w="255"/>
        <w:gridCol w:w="227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,аулах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