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f689" w14:textId="7c6f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2008 года N 71 "О бюджете Мартукского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24 апреля 2009 года N 97. Зарегистрировано Управлением юстиции Мартукского района Актюбинской области 5 мая 2009 года N 3-8-84. Утратило силу решением маслихата Мартукского района Актюбинской области от 5 февраля 2010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Мартукского района Актюбинской области от 05.02.2010 № 155.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Закон Республики Казахстан «О республиканском бюджете на 2009-2011 годы» от 9 апреля 2009 года № 150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Мартукского района на 2009 год» от 20 декабря 2008 года № 71 (зарегистрированное под № 3-8-74, опубликованное 21 января 2009 года в газете «Мәртөк тынысы» № 4, с учетом изменений и дополнений,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февраля 2009 года № 81 «О внесении изменений и дополнений в решение районного маслихата от 20 декабря 2008 года № 71 « О бюджете Мартукского района на 2009 год», зарегистрированное под № 3-8-78, опубликованное в газете «Мәртөк тынысы» от 18 марта 2009 года № 12)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«2 213 908» заменить цифрами «1 998 451»,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«1 938 408» заменить цифрами «1 722 951»;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«2 238 861,6» заменить цифрами «2 024 088,6»;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«684»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«684» заменить цифрой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«установлено» дополнить словами « с 1 января 2009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1 июля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- 13 717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- 1 296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13 717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«1 375 737» заменить цифрами «1 361 345»;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128 479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в сумме 113 200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практики-15 279тыс.тенге.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«4366» заменить цифрами «7307»;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«23737» заменить цифрами «61737»;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после слов «строительство» дополнить словами «и (или) приобретение»;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инженерно-коммуникационной инфраструктуры-38 000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10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2009 год поступление целевых трансфертов из областного бюджета на реализацию стратегии региональной занятости и переподготовки кадров в сумме 15 795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в сумме 15 795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пунктом 11-2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2009 год средства на реализацию стратегии региональной занятости и переподготовки кадров в сумме 8 805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в сумме 8 805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«5 041» заменить цифрами «2 741»;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приложения 1,2,4 к указанному решению изложить в редакции согласно приложения 1,2,4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 и вступает в силу со дня его государственной регистрации в органах юстиции.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М.Ордабаев                       А.Исмагулов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№ 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793"/>
        <w:gridCol w:w="6873"/>
        <w:gridCol w:w="23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1 998 451,0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254 600,0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3 081,0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13 900,0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21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7 000,0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1 722 951,0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1 722 951,0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1 722 951,0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161"/>
        <w:gridCol w:w="848"/>
        <w:gridCol w:w="848"/>
        <w:gridCol w:w="5442"/>
        <w:gridCol w:w="2311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2 024 088,6
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149 168,0
</w:t>
            </w:r>
          </w:p>
        </w:tc>
      </w:tr>
      <w:tr>
        <w:trPr>
          <w:trHeight w:val="10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127 427,0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7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40 151,0</w:t>
            </w:r>
          </w:p>
        </w:tc>
      </w:tr>
      <w:tr>
        <w:trPr>
          <w:trHeight w:val="6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40 151,0</w:t>
            </w:r>
          </w:p>
        </w:tc>
      </w:tr>
      <w:tr>
        <w:trPr>
          <w:trHeight w:val="10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77 333,0</w:t>
            </w:r>
          </w:p>
        </w:tc>
      </w:tr>
      <w:tr>
        <w:trPr>
          <w:trHeight w:val="9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77 333,0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10 238,0</w:t>
            </w:r>
          </w:p>
        </w:tc>
      </w:tr>
      <w:tr>
        <w:trPr>
          <w:trHeight w:val="7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6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9 405,0</w:t>
            </w:r>
          </w:p>
        </w:tc>
      </w:tr>
      <w:tr>
        <w:trPr>
          <w:trHeight w:val="6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9 405,0</w:t>
            </w:r>
          </w:p>
        </w:tc>
      </w:tr>
      <w:tr>
        <w:trPr>
          <w:trHeight w:val="6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9 405,0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3 624,0
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2 624,0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2 624,0</w:t>
            </w:r>
          </w:p>
        </w:tc>
      </w:tr>
      <w:tr>
        <w:trPr>
          <w:trHeight w:val="6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2 624,0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1 400 949,6
</w:t>
            </w:r>
          </w:p>
        </w:tc>
      </w:tr>
      <w:tr>
        <w:trPr>
          <w:trHeight w:val="6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118 675,0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118 675,0</w:t>
            </w:r>
          </w:p>
        </w:tc>
      </w:tr>
      <w:tr>
        <w:trPr>
          <w:trHeight w:val="7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118 675,0</w:t>
            </w:r>
          </w:p>
        </w:tc>
      </w:tr>
      <w:tr>
        <w:trPr>
          <w:trHeight w:val="6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1 063 875,6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1 063 875,6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1 008 163,0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49 355,6</w:t>
            </w:r>
          </w:p>
        </w:tc>
      </w:tr>
      <w:tr>
        <w:trPr>
          <w:trHeight w:val="10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218 399,0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99 399,0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10 249,0</w:t>
            </w:r>
          </w:p>
        </w:tc>
      </w:tr>
      <w:tr>
        <w:trPr>
          <w:trHeight w:val="9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образования в рамках реализации стратегии региональной занятости и переподготовки кадров"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86 000,0</w:t>
            </w:r>
          </w:p>
        </w:tc>
      </w:tr>
      <w:tr>
        <w:trPr>
          <w:trHeight w:val="6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161 417,0
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149 562,0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9 808,0</w:t>
            </w:r>
          </w:p>
        </w:tc>
      </w:tr>
      <w:tr>
        <w:trPr>
          <w:trHeight w:val="6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9 808,0</w:t>
            </w:r>
          </w:p>
        </w:tc>
      </w:tr>
      <w:tr>
        <w:trPr>
          <w:trHeight w:val="6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139 754,0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29 537,0</w:t>
            </w:r>
          </w:p>
        </w:tc>
      </w:tr>
      <w:tr>
        <w:trPr>
          <w:trHeight w:val="13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3 537,0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6 394,0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72 584,0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23 805,0</w:t>
            </w:r>
          </w:p>
        </w:tc>
      </w:tr>
      <w:tr>
        <w:trPr>
          <w:trHeight w:val="16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1 273,0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11 855,0</w:t>
            </w:r>
          </w:p>
        </w:tc>
      </w:tr>
      <w:tr>
        <w:trPr>
          <w:trHeight w:val="6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11 855,0</w:t>
            </w:r>
          </w:p>
        </w:tc>
      </w:tr>
      <w:tr>
        <w:trPr>
          <w:trHeight w:val="7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11 455,0</w:t>
            </w:r>
          </w:p>
        </w:tc>
      </w:tr>
      <w:tr>
        <w:trPr>
          <w:trHeight w:val="7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94 603,0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61 737,0</w:t>
            </w:r>
          </w:p>
        </w:tc>
      </w:tr>
      <w:tr>
        <w:trPr>
          <w:trHeight w:val="6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61 737,0</w:t>
            </w:r>
          </w:p>
        </w:tc>
      </w:tr>
      <w:tr>
        <w:trPr>
          <w:trHeight w:val="9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6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10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5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7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23 466,0</w:t>
            </w:r>
          </w:p>
        </w:tc>
      </w:tr>
      <w:tr>
        <w:trPr>
          <w:trHeight w:val="5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</w:p>
        </w:tc>
      </w:tr>
      <w:tr>
        <w:trPr>
          <w:trHeight w:val="7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117 991,0
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66 057,0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66 057,0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66 057,0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5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6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9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16 272,0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13 017,0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11 658,0</w:t>
            </w:r>
          </w:p>
        </w:tc>
      </w:tr>
      <w:tr>
        <w:trPr>
          <w:trHeight w:val="6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1 359,0</w:t>
            </w:r>
          </w:p>
        </w:tc>
      </w:tr>
      <w:tr>
        <w:trPr>
          <w:trHeight w:val="6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7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6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34 828,0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27 862,0</w:t>
            </w:r>
          </w:p>
        </w:tc>
      </w:tr>
      <w:tr>
        <w:trPr>
          <w:trHeight w:val="6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10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7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3 703,0</w:t>
            </w:r>
          </w:p>
        </w:tc>
      </w:tr>
      <w:tr>
        <w:trPr>
          <w:trHeight w:val="4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3 128,0</w:t>
            </w:r>
          </w:p>
        </w:tc>
      </w:tr>
      <w:tr>
        <w:trPr>
          <w:trHeight w:val="6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6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6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12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52 566,0
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19 029,0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11 722,0</w:t>
            </w:r>
          </w:p>
        </w:tc>
      </w:tr>
      <w:tr>
        <w:trPr>
          <w:trHeight w:val="6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10 088,0</w:t>
            </w:r>
          </w:p>
        </w:tc>
      </w:tr>
      <w:tr>
        <w:trPr>
          <w:trHeight w:val="7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7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7 307,0</w:t>
            </w:r>
          </w:p>
        </w:tc>
      </w:tr>
      <w:tr>
        <w:trPr>
          <w:trHeight w:val="10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7 307,0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</w:p>
        </w:tc>
      </w:tr>
      <w:tr>
        <w:trPr>
          <w:trHeight w:val="6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</w:p>
        </w:tc>
      </w:tr>
      <w:tr>
        <w:trPr>
          <w:trHeight w:val="7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5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10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поселках,аулах (селах),аульных(сельских)округах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6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10 199,0
</w:t>
            </w:r>
          </w:p>
        </w:tc>
      </w:tr>
      <w:tr>
        <w:trPr>
          <w:trHeight w:val="6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10 199,0</w:t>
            </w:r>
          </w:p>
        </w:tc>
      </w:tr>
      <w:tr>
        <w:trPr>
          <w:trHeight w:val="7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4 067,0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4 067,0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6 132,0</w:t>
            </w:r>
          </w:p>
        </w:tc>
      </w:tr>
      <w:tr>
        <w:trPr>
          <w:trHeight w:val="6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3 132,0</w:t>
            </w:r>
          </w:p>
        </w:tc>
      </w:tr>
      <w:tr>
        <w:trPr>
          <w:trHeight w:val="16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18 613,0
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18 613,0</w:t>
            </w:r>
          </w:p>
        </w:tc>
      </w:tr>
      <w:tr>
        <w:trPr>
          <w:trHeight w:val="9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8 613,0</w:t>
            </w:r>
          </w:p>
        </w:tc>
      </w:tr>
      <w:tr>
        <w:trPr>
          <w:trHeight w:val="10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8 613,0</w:t>
            </w:r>
          </w:p>
        </w:tc>
      </w:tr>
      <w:tr>
        <w:trPr>
          <w:trHeight w:val="10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11 720,0
</w:t>
            </w:r>
          </w:p>
        </w:tc>
      </w:tr>
      <w:tr>
        <w:trPr>
          <w:trHeight w:val="6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6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3 101,0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2 741,0</w:t>
            </w:r>
          </w:p>
        </w:tc>
      </w:tr>
      <w:tr>
        <w:trPr>
          <w:trHeight w:val="5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2 741,0</w:t>
            </w:r>
          </w:p>
        </w:tc>
      </w:tr>
      <w:tr>
        <w:trPr>
          <w:trHeight w:val="7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5 378,0</w:t>
            </w:r>
          </w:p>
        </w:tc>
      </w:tr>
      <w:tr>
        <w:trPr>
          <w:trHeight w:val="7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5 378,0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238,0
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6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-25 637,6
</w:t>
            </w:r>
          </w:p>
        </w:tc>
      </w:tr>
      <w:tr>
        <w:trPr>
          <w:trHeight w:val="5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25 637,6
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25 637,6
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№ 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районного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171"/>
        <w:gridCol w:w="876"/>
        <w:gridCol w:w="771"/>
        <w:gridCol w:w="77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6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(или)приобретение жилья государственного коммунального жилищного фонда 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№ 97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аула (села), аульного (сельского) округа"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773"/>
        <w:gridCol w:w="2073"/>
        <w:gridCol w:w="2053"/>
        <w:gridCol w:w="1713"/>
      </w:tblGrid>
      <w:tr>
        <w:trPr>
          <w:trHeight w:val="25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"Функционирование аппарата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Танабергенский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193"/>
        <w:gridCol w:w="3593"/>
        <w:gridCol w:w="1793"/>
      </w:tblGrid>
      <w:tr>
        <w:trPr>
          <w:trHeight w:val="25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Танабергенский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3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30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