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6ad9" w14:textId="ed16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2008 года N 71 "О бюджете Мартукского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июля 2009 года N 123. Зарегистрировано Управлением юстиции Мартукского района Актюбинской области 24 августа 2009 года N 3-8-93. Утратило силу решением маслихата Мартукского района Актюбинской области от 5 февраля 2010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Мартукского района Актюбинской области от 05.02.2010 № 155.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Мартукского района на 2009 год» от 20 декабря 2008 года № 71 (зарегистрированное под № 3-8-74, опубликованное 21 января 2009 года в газете «Мәртөк тынысы» № 4, с учетом изменений и дополнений, внесенных решениями районного маслихата от 19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20 декабря 2008 года № 71 «О бюджете Мартукского района на 2009 год», зарегистрированное под № 3-8-78, опубликованные в газете «Мәртөк тынысы» от 18 марта 2009 года № 12; решение от 24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20 декабря 2008 года № 71 «О бюджете Мартукского района на 2009 год», зарегистрированное под № 3-8-84, опубликованное в газете «Мәртөк тынысы» от 20 мая 2009 года № 22-23)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«1 998 451» заменить цифрами «2 057 077»,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«1 722 951» заменить цифрами «1 781 577»;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«2 024 088,6» заменить цифрами «2 082 714,6»;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коммунального хозяйства 41400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1-4 классов в общеобразовательных школах области – 4848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школам района – 12378 тыс. тенге»;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средства в районном бюджете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14226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 и вступает в силу со дня его государственной регистрации в органах юстиции.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 районного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Н.Хусаинова                     А.Исмагулов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123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133"/>
        <w:gridCol w:w="2793"/>
      </w:tblGrid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2 057 077,0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254 600,0 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3 081,0 </w:t>
            </w:r>
          </w:p>
        </w:tc>
      </w:tr>
      <w:tr>
        <w:trPr>
          <w:trHeight w:val="15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13 900,0 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1 781 577,0 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1 781 577,0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1 781 577,0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773"/>
        <w:gridCol w:w="933"/>
        <w:gridCol w:w="6273"/>
        <w:gridCol w:w="2793"/>
      </w:tblGrid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2 082 714,6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149 701,0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1 398 508,6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1 009 602,0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49 355,6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161 717,0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32 537,0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23 805,0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153 662,0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67 626,0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119 350,0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52 726,0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поселках,аулах (селах),аульных(сельских)округах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10 199,0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18 613,0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11 841,0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-25 637,6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123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  бюджета на 2009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13"/>
        <w:gridCol w:w="1033"/>
        <w:gridCol w:w="853"/>
        <w:gridCol w:w="8613"/>
      </w:tblGrid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123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933"/>
        <w:gridCol w:w="2573"/>
        <w:gridCol w:w="2073"/>
        <w:gridCol w:w="2333"/>
      </w:tblGrid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санитарии населенных пунктов"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с\округ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493"/>
        <w:gridCol w:w="3253"/>
        <w:gridCol w:w="2133"/>
      </w:tblGrid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с\округ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