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b31c" w14:textId="4f2b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социально-уязвимым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26 марта 2009 года N 100. Зарегистрировано управлением юстиции Мугалжарского района Актюбинской области 6 мая 2009 года за N 3-9-99. Утратило силу постановлением акимата Мугалжарского района Актюбинской области от 27 октября 2009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Мугалжарского района Актюбинской области от 27.10.2009 N 154.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за N 148 "О местном государственном управлении и самоуправлении в Республике Казахастан"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N 95, в целях социальной защиты отдельных категорий граждан в связи с повышением цен на продукты питания,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в размере 3000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семьям, получающим государственную адресную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пенсионерам, получающим минимальную пенсию и ниже минимальной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ежемесячно за счет средств районного бюджета путем индивидуального перечисления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решение районного маслихата от 20 марта 2008 года N 38 "Об оказании дополнительной социальной помощи малообеспеченным гражданам и пенсионерам, получающим минимальную пенсию", зарегистрированное в управлении юстиции Мугалжарского района 23 апреля 2008 года за N 3-9-61 и решение районного маслихата от 26 сентября 2008 года N 66 "О внесении изменения в решение районного маслихата от 20 марта 2008 года N 38", зарегистрированное в управлении юстиции Мугалжарского района 28 октября 2008 года за N 3-9-72.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четырнадцатой сессии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Д.М.Мурзатаев             С.С.Салыкбаев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