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7c2c" w14:textId="1207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и поправочных коэффициентов к базовым ставкам земельного налога на земли населенных пунктов, а также городов Кандыагаш, Эмба, Жем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июня 2009 года № 128. Зарегистрировано Управлением юстиции Мугалжарского района 5 августа 2009 года за № 3-9-106. Утратило силу решением маслихата Мугалжарского района Актюбинской области от 18 мая 2017 года № 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Мугалжарского района Актюбинской области от 18.05.2017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приложения: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и поправочные коэффициенты к базовым ставкам земельного налога по Мугалжарскому району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и поправочные коэффициенты к базовым ставкам земельного налога на земли города Кандыагаш;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и поправочные коэффициенты к базовым ставкам земельного налога на земли города Эмба;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и поправочные коэффициенты к базовым ставкам земельного налога на земли города Жем.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шестнадцатой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М.Ж.Тыныштыкулова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N 128 шестнадцатой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и поправочные коэффициенты к базовым ставкам земельного налога по Мугалжарскому району на земли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коэффициенты к базовой ставке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Сабындыкол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а.Коблей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 а.Журын (северная граница до балки Кумжарган)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Омир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а.Покровка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Тепсен-Карабулак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а.Котибар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"Опытная"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районе а.Журын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районе а.Амангелды, а.Каракол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районе а.Бокенбаев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районе п.Енбек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в районе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а.Каралатсай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а.Былкылдак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а.Борлы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а.Терисбутак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"Эмба"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а.Жагабулак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а.Жаркеммер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а.Кошасай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Шингилши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"Мугалжар"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аульный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ставки на земли промышленности, транспорта, связи и иного не с/х назначения расположенные вненаселенных пунктов и в черте населенных пунктов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N 128 шестнадцатой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и поправочные коэффициенты к базовым ставкам земельного налога на земли г.Кандыагаш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входящая в зону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"Финляндия"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Амангелды, А.Калиев, 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"Пионер", "Мунайшы"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"Жастык", "Достык"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Северная, Спортивная, Окружная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Амангельды, А.Калиева, 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Пос."Пионер", "Мунайшы"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N 1 (земли северной, северо-западной, восточной части округа)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N 1 (земли южной и юго-западной части округа)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N 128 шестнадцатой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и поправочные коэффициенты к базовым ставкам земельного налога на земли города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входящая в зону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N 1 (левый берег), Промзона N 2, пастбищные угодья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Айтеке би,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СМП-614, пастбищные угодья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 (Улицы Есет батыра, Б.Момышулы, Тлепбергенова)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Ы.Алтынсарина, Б.Момышулы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N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"Казахстан", 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Ы.Алтынсарина, Б.Момышулы, южная часть ул.Абая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Есет батыра, Привокзальная, Промзона N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угодья земель г.Эмба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N 128 шестнадцатой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и поправочные коэффициенты к базовым ставкам земельного налога на земли города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входящая в зону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транспорта, Пастбищные угодья земель г.Жем (вдоль реки Эмба)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электропередач, пастбищные угодья земель (вдоль ручья Узын-Карасу)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Необводненные пастбищные угодья г.Жем, жилая и производственные зоны г.Жем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Низкопродуктивные пастбищные угодья г.Жем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