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0baf" w14:textId="9160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№ 4 районного маслихата от 12 марта 2001 года "О расчетах по начислению жилищных пособий"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22 апреля 2009 года N 116. Зарегистрировано Управлением юстиции Хромтауского района Актюбинской области 5 июня 2009 года за N 3-12-92. Утратило силу решением маслихата Хромтауского района Актюбинской области от 23 февраля 2010 года № 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Хромтауского района Актюбинской области от 23.02.2010 года № 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Правительства Республики Казахстан № 512 от 14 апреля 2009 года "О некоторых вопросах компенсации повышения тарифов абонентской платы за оказание услуг телекоммуникаций социально защищаемым гражданам"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№ 4 от 12 марта 2001 года «О расчетах по назначению жилищных пособий», зарегистрированное в областном управлении юстиции 5 апреля 2001 года № 1008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решения изложить в следующей редакции: «О Правилах предоставления жилищных пособий для возмещения расходов за потребленные коммунальные услуги и услуги связи»;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преамбуле решения слова «Постановлением Правительства Республики Казахстан от 12 апреля 1996 года № 437 «О переходе на новые принципы оплаты содержания жилья и жилищно-коммунальных услуг» заменить словами "Постановлением, Правительства Республики Казахстан № 512 от 14 апреля 2009 года "О некоторых вопросах компенсации повышения тарифов абонентской платы за оказание услуг телекоммуникаций социально защищаемым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решения слова «Правила о порядке предоставления жилищных пособий для возмещения расходов за потребление коммунальных услуг в Хромтауском районе» заменить словами «Правила предоставления жилищного пособия для возмещения расходов за потребленные коммунальные услуги и услуги связи в Хромтауском районе».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приложении к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«за потребленные коммунальные услуги» заменить словами «потребленные коммунальные услуги и услуги связи, в части увеличения абонентской платы за телефон, подключенный к городской сети коммуникаций».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Арсений Н.П.              Мулдашев Д.Х.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