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f1f" w14:textId="9312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Хромтауского
района от 10 февраля 2009 года N 48 "Об определении целевых групп населения и дополнительных мер по содействию их занятости и социальной защите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5 июня 2009 года N 214. Зарегистрировано Управлением юстиции Хромтауского района Актюбинской области 16 июня 2009 года за N 3-12-93. Утратило силу - Постановлением Хромтауского районного акимата Актюбинской области от 10 февраля 2010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Хромтауского районного акимата Актюбинской области от 10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«Плана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акимата от 10 февраля 2009 года № 48 «Об определении целевых групп населения и дополнительных мер по содействию их занятости и социальной защите на 2009 год», (зарегистрирован в Реестре государственной регистрации нормативных правовых актов за № 3-12-87, опубликованное в газете «Хромтау» от 26 марта 2009 года за № 13 (8378))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«35»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«94290» заменить цифрами «80820»;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«47175» заменить цифрами «40410»;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«47175» заменить цифрами «40410».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3 абзацами третий и четвертый следуюшего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приложение 1 и 2, перечень предприятий и организаций, предоставляющих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рабочим, направленным на социальные рабочие места выплачивать среднюю заработную плату в размере 30 тыс. тенге, из них 15 тыс. тенге финансируется из местного бюджета, 15 тыс. тенге выплачивается работодателем».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постановления возложить на заместителя Акима района Ельдесова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со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июня 2009 года № 214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предоставляющих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712"/>
        <w:gridCol w:w="3211"/>
        <w:gridCol w:w="1359"/>
        <w:gridCol w:w="764"/>
        <w:gridCol w:w="1315"/>
        <w:gridCol w:w="1403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20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«Аида»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9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«Алена»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«Барс»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«Данияр»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9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«Кызметши»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20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«Медет»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площадок для детей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июня 2009 года № 214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предоставляющих  социальные рабочие места.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618"/>
        <w:gridCol w:w="3780"/>
        <w:gridCol w:w="950"/>
        <w:gridCol w:w="1865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 Центральная больница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«Шалқар»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«Нурлан»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«Азамат»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«Абай»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«Тимур»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«Бөкейхан»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«Максат»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«Ұшқын»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«Алтынай»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«Дәулет»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«Игілік»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«Жомарт»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«Алтын Дән и К»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15 000 </w:t>
            </w:r>
          </w:p>
        </w:tc>
      </w:tr>
      <w:tr>
        <w:trPr>
          <w:trHeight w:val="10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  «Елим Табантал» 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15 000 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  «Хромтау Тазалык» на праве хозяйственного ведения при ГУ «Аппарат акима города Хромтау»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«Благоустройство».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Проект «Другие виды работ».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