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1e28" w14:textId="cb61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решение N 83 районного маслихата от 24 декабря 2008 года "О бюджете Хромтауского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21 июля 2009 года N 135. Зарегистрировано в Управлении юстиции Хромтауского района Актюбинской области 12 августа 2009 года за N 3-12-95. Утратило силу решением маслихата Хромтауского района Актюбинской области от 21 апреля 2010 года № 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Хромтауского района Актюбинской области от 21.04.2010 № 185.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95,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15 июля 2009 года № 125 "О внесении изменений и дополнений в решение областного маслихата "Об областном бюджете на 2009 год" от 10 декабря 2008 года № 125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Хромтауского района на 2009 год" от 24 декабря 2008 года № 83 , зарегистрированное в реестре нормативных правовых актов за № 3-12-79 от 17 января 2009 года, опубликованное в № 4-5 от 29 января 2009 года, в № 6 от 5 февраля 2009 года, № 7 от 12 февраля районной газеты "Хромтау" (с учетом изменений и дополнений, внесенных решением "О внесений изменений и дополнений в решение районного маслихата" № 83 от 24 декабря 2008 года "О бюджете Хромтауского района на 2009 год" от 17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зарегистрированным в реестре нормативных правовых актов за № 3-12-84 от 3 марта 2009 года, опубликованным в № 13 от 26 марта 2009 года районной газеты "Хромтау" и решением "О внесений изменений и дополнений в решение № 83 районного маслихата от 24 декабря 2008 года "О бюджете Хромтауского района на 2009 год" от 22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зарегистрированным в реестре нормативных правовых актов за № 3-12-89 от 30 апреля 2009 года, опубликованным в  № 21 от 14 мая 2009 года, № 23-24 от 28 мая 2009 года районной газеты "Хромтау"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"3130596" заменить цифрами "3299228";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"1380323" заменить цифрами "1548955";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"3309222,7" заменить цифрами "3473454,7";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"3600" заменить цифрами "8000"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"3600" заменить цифрами "8000";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2). в пукте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"128000" заменить цифрами "204600";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2 изложить в новой редакции "на приобретение автобусов для школ района в сумме 15932,0 тыс тенге":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организацию горячего питания учащихся 1-4 классов в общеобразовательных школах района - 24386,0 тыс.тенге"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3). Приложения,1,2,4 к указаному решению изложить в редакции согласно приложении 1,2,4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районного маслихата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А.Егизбаев                      Д.Мулдашев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135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семнадцатой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июля 2009 года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799"/>
        <w:gridCol w:w="714"/>
        <w:gridCol w:w="6407"/>
        <w:gridCol w:w="277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3 299 228,0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1 717 906,0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489 680,0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489 680,0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468 333,0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17 334,0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88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350 880,0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350 880,0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350 880,0</w:t>
            </w:r>
          </w:p>
        </w:tc>
      </w:tr>
      <w:tr>
        <w:trPr>
          <w:trHeight w:val="25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857 928,0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804 882,0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801 351,0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22 152,0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81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84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126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11 585,0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28 861,0</w:t>
            </w:r>
          </w:p>
        </w:tc>
      </w:tr>
      <w:tr>
        <w:trPr>
          <w:trHeight w:val="42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8 861,0</w:t>
            </w:r>
          </w:p>
        </w:tc>
      </w:tr>
      <w:tr>
        <w:trPr>
          <w:trHeight w:val="9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14 758,0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1 605,0</w:t>
            </w:r>
          </w:p>
        </w:tc>
      </w:tr>
      <w:tr>
        <w:trPr>
          <w:trHeight w:val="9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1 295,0</w:t>
            </w:r>
          </w:p>
        </w:tc>
      </w:tr>
      <w:tr>
        <w:trPr>
          <w:trHeight w:val="9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 а также используемое на собственные производственные нужды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8 132,0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8 132,0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  деятельности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9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  и ипотеки судна или строящегося судна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3 136,0</w:t>
            </w:r>
          </w:p>
        </w:tc>
      </w:tr>
      <w:tr>
        <w:trPr>
          <w:trHeight w:val="4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4 660,0</w:t>
            </w:r>
          </w:p>
        </w:tc>
      </w:tr>
      <w:tr>
        <w:trPr>
          <w:trHeight w:val="318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 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3 338,0</w:t>
            </w:r>
          </w:p>
        </w:tc>
      </w:tr>
      <w:tr>
        <w:trPr>
          <w:trHeight w:val="15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142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96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  не более 7,5 Дж и калибра до 4,5 мм включительно)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126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22 367,0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7 276,0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  собственности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7 276,0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коммунальной собственности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7 276,0</w:t>
            </w:r>
          </w:p>
        </w:tc>
      </w:tr>
      <w:tr>
        <w:trPr>
          <w:trHeight w:val="126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</w:p>
        </w:tc>
      </w:tr>
      <w:tr>
        <w:trPr>
          <w:trHeight w:val="15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10 000,0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1 548 955,0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1 548 955,0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1 548 955,0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699 475,0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849 480,0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790"/>
        <w:gridCol w:w="768"/>
        <w:gridCol w:w="790"/>
        <w:gridCol w:w="5514"/>
        <w:gridCol w:w="2840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3 473 454,7
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134 966,0
</w:t>
            </w:r>
          </w:p>
        </w:tc>
      </w:tr>
      <w:tr>
        <w:trPr>
          <w:trHeight w:val="10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107 248,0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8 555,0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8 469,0</w:t>
            </w:r>
          </w:p>
        </w:tc>
      </w:tr>
      <w:tr>
        <w:trPr>
          <w:trHeight w:val="58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27 068,0</w:t>
            </w:r>
          </w:p>
        </w:tc>
      </w:tr>
      <w:tr>
        <w:trPr>
          <w:trHeight w:val="3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27 068,0</w:t>
            </w:r>
          </w:p>
        </w:tc>
      </w:tr>
      <w:tr>
        <w:trPr>
          <w:trHeight w:val="13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71 625 ,0</w:t>
            </w:r>
          </w:p>
        </w:tc>
      </w:tr>
      <w:tr>
        <w:trPr>
          <w:trHeight w:val="10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70 325,0</w:t>
            </w:r>
          </w:p>
        </w:tc>
      </w:tr>
      <w:tr>
        <w:trPr>
          <w:trHeight w:val="10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техногенного характера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0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17 719,0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17 719,0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10 519,0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6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6 628,0</w:t>
            </w:r>
          </w:p>
        </w:tc>
      </w:tr>
      <w:tr>
        <w:trPr>
          <w:trHeight w:val="6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9 999,0</w:t>
            </w:r>
          </w:p>
        </w:tc>
      </w:tr>
      <w:tr>
        <w:trPr>
          <w:trHeight w:val="6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9 999,0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5809,0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4 190,0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4 717,0
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4 717,0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4 717,0</w:t>
            </w:r>
          </w:p>
        </w:tc>
      </w:tr>
      <w:tr>
        <w:trPr>
          <w:trHeight w:val="6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1 717,0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ЧС масштаба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2 215 218,4
</w:t>
            </w:r>
          </w:p>
        </w:tc>
      </w:tr>
      <w:tr>
        <w:trPr>
          <w:trHeight w:val="6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86 447,0</w:t>
            </w:r>
          </w:p>
        </w:tc>
      </w:tr>
      <w:tr>
        <w:trPr>
          <w:trHeight w:val="4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86 447,0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дошкольного воспитания и обучения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86 447,0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  и общее среднее образование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1 353 612,4</w:t>
            </w:r>
          </w:p>
        </w:tc>
      </w:tr>
      <w:tr>
        <w:trPr>
          <w:trHeight w:val="4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1 353 612,4</w:t>
            </w:r>
          </w:p>
        </w:tc>
      </w:tr>
      <w:tr>
        <w:trPr>
          <w:trHeight w:val="4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1 319 855,4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21 043,0</w:t>
            </w:r>
          </w:p>
        </w:tc>
      </w:tr>
      <w:tr>
        <w:trPr>
          <w:trHeight w:val="7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12 714,0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775 159,0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95 067,0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11 745,0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976,0</w:t>
            </w:r>
          </w:p>
        </w:tc>
      </w:tr>
      <w:tr>
        <w:trPr>
          <w:trHeight w:val="9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9 211,0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масштаба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148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72 996,0</w:t>
            </w:r>
          </w:p>
        </w:tc>
      </w:tr>
      <w:tr>
        <w:trPr>
          <w:trHeight w:val="5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680 092,0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680 092,0</w:t>
            </w:r>
          </w:p>
        </w:tc>
      </w:tr>
      <w:tr>
        <w:trPr>
          <w:trHeight w:val="4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50,0
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0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0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124 752,0
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92 644,0</w:t>
            </w:r>
          </w:p>
        </w:tc>
      </w:tr>
      <w:tr>
        <w:trPr>
          <w:trHeight w:val="16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8 060,0</w:t>
            </w:r>
          </w:p>
        </w:tc>
      </w:tr>
      <w:tr>
        <w:trPr>
          <w:trHeight w:val="6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8 060,0</w:t>
            </w:r>
          </w:p>
        </w:tc>
      </w:tr>
      <w:tr>
        <w:trPr>
          <w:trHeight w:val="7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84 584,0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10 800,0</w:t>
            </w:r>
          </w:p>
        </w:tc>
      </w:tr>
      <w:tr>
        <w:trPr>
          <w:trHeight w:val="13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проживающим в сельской местности в соответствии с законодательством Республики Казахстан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7 918,0</w:t>
            </w:r>
          </w:p>
        </w:tc>
      </w:tr>
      <w:tr>
        <w:trPr>
          <w:trHeight w:val="6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4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9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47 840,0</w:t>
            </w:r>
          </w:p>
        </w:tc>
      </w:tr>
      <w:tr>
        <w:trPr>
          <w:trHeight w:val="4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11 800,0</w:t>
            </w:r>
          </w:p>
        </w:tc>
      </w:tr>
      <w:tr>
        <w:trPr>
          <w:trHeight w:val="17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1 726,0</w:t>
            </w:r>
          </w:p>
        </w:tc>
      </w:tr>
      <w:tr>
        <w:trPr>
          <w:trHeight w:val="6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19 773,0</w:t>
            </w:r>
          </w:p>
        </w:tc>
      </w:tr>
      <w:tr>
        <w:trPr>
          <w:trHeight w:val="8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19 773,0</w:t>
            </w:r>
          </w:p>
        </w:tc>
      </w:tr>
      <w:tr>
        <w:trPr>
          <w:trHeight w:val="4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19 773,0</w:t>
            </w:r>
          </w:p>
        </w:tc>
      </w:tr>
      <w:tr>
        <w:trPr>
          <w:trHeight w:val="5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19 773,0</w:t>
            </w:r>
          </w:p>
        </w:tc>
      </w:tr>
      <w:tr>
        <w:trPr>
          <w:trHeight w:val="7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12 335,0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11 935,0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11 935,0</w:t>
            </w:r>
          </w:p>
        </w:tc>
      </w:tr>
      <w:tr>
        <w:trPr>
          <w:trHeight w:val="6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281 698,0
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57 735,0</w:t>
            </w:r>
          </w:p>
        </w:tc>
      </w:tr>
      <w:tr>
        <w:trPr>
          <w:trHeight w:val="58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57 735,0</w:t>
            </w:r>
          </w:p>
        </w:tc>
      </w:tr>
      <w:tr>
        <w:trPr>
          <w:trHeight w:val="9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20 381,0</w:t>
            </w:r>
          </w:p>
        </w:tc>
      </w:tr>
      <w:tr>
        <w:trPr>
          <w:trHeight w:val="9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  инженерно -коммуникационной инфраструктуры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36 947,0</w:t>
            </w:r>
          </w:p>
        </w:tc>
      </w:tr>
      <w:tr>
        <w:trPr>
          <w:trHeight w:val="9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5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155 168,0</w:t>
            </w:r>
          </w:p>
        </w:tc>
      </w:tr>
      <w:tr>
        <w:trPr>
          <w:trHeight w:val="5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  транспорта и автомобильных дорог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153 568</w:t>
            </w:r>
          </w:p>
        </w:tc>
      </w:tr>
      <w:tr>
        <w:trPr>
          <w:trHeight w:val="5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19 443,0</w:t>
            </w:r>
          </w:p>
        </w:tc>
      </w:tr>
      <w:tr>
        <w:trPr>
          <w:trHeight w:val="5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134 125,0</w:t>
            </w:r>
          </w:p>
        </w:tc>
      </w:tr>
      <w:tr>
        <w:trPr>
          <w:trHeight w:val="5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68 795,0</w:t>
            </w:r>
          </w:p>
        </w:tc>
      </w:tr>
      <w:tr>
        <w:trPr>
          <w:trHeight w:val="10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53 895,0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10 178,0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15 241,0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28 476,0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14 900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благоустройство городов и населенных пунктов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14 900</w:t>
            </w:r>
          </w:p>
        </w:tc>
      </w:tr>
      <w:tr>
        <w:trPr>
          <w:trHeight w:val="6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107 561,0
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83 559,0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76 831,0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76 831,0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обьектов культуры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1727,0</w:t>
            </w:r>
          </w:p>
        </w:tc>
      </w:tr>
      <w:tr>
        <w:trPr>
          <w:trHeight w:val="7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1727,0</w:t>
            </w:r>
          </w:p>
        </w:tc>
      </w:tr>
      <w:tr>
        <w:trPr>
          <w:trHeight w:val="7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1727,0</w:t>
            </w:r>
          </w:p>
        </w:tc>
      </w:tr>
      <w:tr>
        <w:trPr>
          <w:trHeight w:val="3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13 430,0</w:t>
            </w:r>
          </w:p>
        </w:tc>
      </w:tr>
      <w:tr>
        <w:trPr>
          <w:trHeight w:val="7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10 517,0</w:t>
            </w:r>
          </w:p>
        </w:tc>
      </w:tr>
      <w:tr>
        <w:trPr>
          <w:trHeight w:val="6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10 517,0</w:t>
            </w:r>
          </w:p>
        </w:tc>
      </w:tr>
      <w:tr>
        <w:trPr>
          <w:trHeight w:val="6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2 913,0</w:t>
            </w:r>
          </w:p>
        </w:tc>
      </w:tr>
      <w:tr>
        <w:trPr>
          <w:trHeight w:val="8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2 913,0</w:t>
            </w:r>
          </w:p>
        </w:tc>
      </w:tr>
      <w:tr>
        <w:trPr>
          <w:trHeight w:val="6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пространство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8 845,0</w:t>
            </w:r>
          </w:p>
        </w:tc>
      </w:tr>
      <w:tr>
        <w:trPr>
          <w:trHeight w:val="7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3 952,0</w:t>
            </w:r>
          </w:p>
        </w:tc>
      </w:tr>
      <w:tr>
        <w:trPr>
          <w:trHeight w:val="6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3 952,0</w:t>
            </w:r>
          </w:p>
        </w:tc>
      </w:tr>
      <w:tr>
        <w:trPr>
          <w:trHeight w:val="6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2 691,0</w:t>
            </w:r>
          </w:p>
        </w:tc>
      </w:tr>
      <w:tr>
        <w:trPr>
          <w:trHeight w:val="6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2 591,0</w:t>
            </w:r>
          </w:p>
        </w:tc>
      </w:tr>
      <w:tr>
        <w:trPr>
          <w:trHeight w:val="6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2 202,0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2 202,0</w:t>
            </w:r>
          </w:p>
        </w:tc>
      </w:tr>
      <w:tr>
        <w:trPr>
          <w:trHeight w:val="13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58 545,0
</w:t>
            </w:r>
          </w:p>
        </w:tc>
      </w:tr>
      <w:tr>
        <w:trPr>
          <w:trHeight w:val="3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8 573,0</w:t>
            </w:r>
          </w:p>
        </w:tc>
      </w:tr>
      <w:tr>
        <w:trPr>
          <w:trHeight w:val="7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8 573,0</w:t>
            </w:r>
          </w:p>
        </w:tc>
      </w:tr>
      <w:tr>
        <w:trPr>
          <w:trHeight w:val="6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8 573,0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4 972,0</w:t>
            </w:r>
          </w:p>
        </w:tc>
      </w:tr>
      <w:tr>
        <w:trPr>
          <w:trHeight w:val="6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4 972,0</w:t>
            </w:r>
          </w:p>
        </w:tc>
      </w:tr>
      <w:tr>
        <w:trPr>
          <w:trHeight w:val="7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4 972,0</w:t>
            </w:r>
          </w:p>
        </w:tc>
      </w:tr>
      <w:tr>
        <w:trPr>
          <w:trHeight w:val="6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пространство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</w:p>
        </w:tc>
      </w:tr>
      <w:tr>
        <w:trPr>
          <w:trHeight w:val="6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</w:p>
        </w:tc>
      </w:tr>
      <w:tr>
        <w:trPr>
          <w:trHeight w:val="6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</w:p>
        </w:tc>
      </w:tr>
      <w:tr>
        <w:trPr>
          <w:trHeight w:val="6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4 483,0
</w:t>
            </w:r>
          </w:p>
        </w:tc>
      </w:tr>
      <w:tr>
        <w:trPr>
          <w:trHeight w:val="6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4 483,0</w:t>
            </w:r>
          </w:p>
        </w:tc>
      </w:tr>
      <w:tr>
        <w:trPr>
          <w:trHeight w:val="49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2 264,0</w:t>
            </w:r>
          </w:p>
        </w:tc>
      </w:tr>
      <w:tr>
        <w:trPr>
          <w:trHeight w:val="6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2 264,0</w:t>
            </w:r>
          </w:p>
        </w:tc>
      </w:tr>
      <w:tr>
        <w:trPr>
          <w:trHeight w:val="6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2 219,0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архитектуры и градостроительства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2 219,0</w:t>
            </w:r>
          </w:p>
        </w:tc>
      </w:tr>
      <w:tr>
        <w:trPr>
          <w:trHeight w:val="3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284 605,0
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13 205,0</w:t>
            </w:r>
          </w:p>
        </w:tc>
      </w:tr>
      <w:tr>
        <w:trPr>
          <w:trHeight w:val="7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13 205,0</w:t>
            </w:r>
          </w:p>
        </w:tc>
      </w:tr>
      <w:tr>
        <w:trPr>
          <w:trHeight w:val="4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13 205,0</w:t>
            </w:r>
          </w:p>
        </w:tc>
      </w:tr>
      <w:tr>
        <w:trPr>
          <w:trHeight w:val="4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реконструкция и строительство дорог республиканского и местного значения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271 400,0</w:t>
            </w:r>
          </w:p>
        </w:tc>
      </w:tr>
      <w:tr>
        <w:trPr>
          <w:trHeight w:val="4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271 400,0</w:t>
            </w:r>
          </w:p>
        </w:tc>
      </w:tr>
      <w:tr>
        <w:trPr>
          <w:trHeight w:val="4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271 400,0</w:t>
            </w:r>
          </w:p>
        </w:tc>
      </w:tr>
      <w:tr>
        <w:trPr>
          <w:trHeight w:val="3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7 589,0
</w:t>
            </w:r>
          </w:p>
        </w:tc>
      </w:tr>
      <w:tr>
        <w:trPr>
          <w:trHeight w:val="7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3914,0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3914,0</w:t>
            </w:r>
          </w:p>
        </w:tc>
      </w:tr>
      <w:tr>
        <w:trPr>
          <w:trHeight w:val="6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2 924,0</w:t>
            </w:r>
          </w:p>
        </w:tc>
      </w:tr>
      <w:tr>
        <w:trPr>
          <w:trHeight w:val="6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2 975,0</w:t>
            </w:r>
          </w:p>
        </w:tc>
      </w:tr>
      <w:tr>
        <w:trPr>
          <w:trHeight w:val="10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2 975,0</w:t>
            </w:r>
          </w:p>
        </w:tc>
      </w:tr>
      <w:tr>
        <w:trPr>
          <w:trHeight w:val="14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2 975,0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4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6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5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финансов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249 270,3
</w:t>
            </w:r>
          </w:p>
        </w:tc>
      </w:tr>
      <w:tr>
        <w:trPr>
          <w:trHeight w:val="4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249 270,3</w:t>
            </w:r>
          </w:p>
        </w:tc>
      </w:tr>
      <w:tr>
        <w:trPr>
          <w:trHeight w:val="4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финансов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249 270,3</w:t>
            </w:r>
          </w:p>
        </w:tc>
      </w:tr>
      <w:tr>
        <w:trPr>
          <w:trHeight w:val="4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439,3</w:t>
            </w:r>
          </w:p>
        </w:tc>
      </w:tr>
      <w:tr>
        <w:trPr>
          <w:trHeight w:val="4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248 831,0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8000,0
</w:t>
            </w:r>
          </w:p>
        </w:tc>
      </w:tr>
      <w:tr>
        <w:trPr>
          <w:trHeight w:val="58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8000
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
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8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финансов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-182 226,7
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182 226,7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801"/>
        <w:gridCol w:w="715"/>
        <w:gridCol w:w="6375"/>
        <w:gridCol w:w="280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-182 226,7
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182 226,7
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182 226,7
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135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семнадцатой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июля 2009 года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развития районного бюджета на 2009 год с разделением на бюджетные программы, направленные на реализацию бюджетных инвестиционных проектов (программ) и на формированиие 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399"/>
        <w:gridCol w:w="718"/>
        <w:gridCol w:w="740"/>
        <w:gridCol w:w="91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образование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хозяйства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благоустройство городов и населенных пунктов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8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</w:t>
            </w:r>
          </w:p>
        </w:tc>
      </w:tr>
      <w:tr>
        <w:trPr>
          <w:trHeight w:val="8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 выполняющие общие функции государственного управления 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ИНВЕСТИЦИИ НА ФОРМИРОВАНИЕ И УВЕЛИЧЕНИЕ УСТАВНОГО КАПИТАЛА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8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135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семнадцатой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июля 2009 года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9"/>
        <w:gridCol w:w="1958"/>
        <w:gridCol w:w="2401"/>
        <w:gridCol w:w="1958"/>
        <w:gridCol w:w="2234"/>
      </w:tblGrid>
      <w:tr>
        <w:trPr>
          <w:trHeight w:val="1290" w:hRule="atLeast"/>
        </w:trPr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001"Функционирование аппарата акима района в городе, города районного значения, поселка, аула(села) аульного(сельского)округа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"Организация в экстренных случаях доставки тяжелобольных людей до ближайшей организации здравоохранения, оказывающей врачебную помощь"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Бугетсайский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4007,1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Дон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Коктауский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Коктюбинский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Копинский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5357,9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Кызылсуский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1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Кудуксайский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Табанталский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Тассайский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Тасуткельский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Никельтауский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г.Хромтау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70325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1"/>
        <w:gridCol w:w="1417"/>
        <w:gridCol w:w="2002"/>
        <w:gridCol w:w="1740"/>
        <w:gridCol w:w="1763"/>
        <w:gridCol w:w="2217"/>
      </w:tblGrid>
      <w:tr>
        <w:trPr>
          <w:trHeight w:val="360" w:hRule="atLeast"/>
        </w:trPr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011"Благоустройство и озеленение населенных пунктов"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</w:tr>
      <w:tr>
        <w:trPr>
          <w:trHeight w:val="51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15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с/о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</w:t>
            </w:r>
          </w:p>
        </w:tc>
      </w:tr>
      <w:tr>
        <w:trPr>
          <w:trHeight w:val="315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 с/о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</w:tr>
      <w:tr>
        <w:trPr>
          <w:trHeight w:val="315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</w:tr>
      <w:tr>
        <w:trPr>
          <w:trHeight w:val="315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Бугетсайсий с/о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5678,1</w:t>
            </w:r>
          </w:p>
        </w:tc>
      </w:tr>
      <w:tr>
        <w:trPr>
          <w:trHeight w:val="315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Дон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</w:t>
            </w:r>
          </w:p>
        </w:tc>
      </w:tr>
      <w:tr>
        <w:trPr>
          <w:trHeight w:val="315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Коктауский с/о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315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Коктюбинский с/о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315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Копинский с/о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6335,9</w:t>
            </w:r>
          </w:p>
        </w:tc>
      </w:tr>
      <w:tr>
        <w:trPr>
          <w:trHeight w:val="315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Кызылсуский с/о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</w:t>
            </w:r>
          </w:p>
        </w:tc>
      </w:tr>
      <w:tr>
        <w:trPr>
          <w:trHeight w:val="21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Кудуксайский с/о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</w:p>
        </w:tc>
      </w:tr>
      <w:tr>
        <w:trPr>
          <w:trHeight w:val="315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Табанталский с/о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</w:t>
            </w:r>
          </w:p>
        </w:tc>
      </w:tr>
      <w:tr>
        <w:trPr>
          <w:trHeight w:val="315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Тассайский с/о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</w:t>
            </w:r>
          </w:p>
        </w:tc>
      </w:tr>
      <w:tr>
        <w:trPr>
          <w:trHeight w:val="315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Тасуткельский с/о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15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Никельтауский с/о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</w:t>
            </w:r>
          </w:p>
        </w:tc>
      </w:tr>
      <w:tr>
        <w:trPr>
          <w:trHeight w:val="39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г.Хромтау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60488</w:t>
            </w:r>
          </w:p>
        </w:tc>
      </w:tr>
      <w:tr>
        <w:trPr>
          <w:trHeight w:val="315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15241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28476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133630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