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be4" w14:textId="56f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организаций, проживающим и работающим в сельских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октября 2009 года N 150. Зарегистрировано Управлением юстиции Хромтауского района Актюбинской области 25 ноября 2009 года за N 3-12-105. Утратило силу решением маслихата Хромтауского района Актюбинской области от 29 ноября 2012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29.11.2012 № 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социальную помощь в размере 10000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районного маслихата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О.Самуратов 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