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57f4" w14:textId="71a5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Хромтауского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28 декабря 2009 года № 160. Зарегистрировано Управлением юстиции Хромтауского района Актюбинской области 20 января 2010 года № 3-12-109. Утратило силу решением маслихата Хромтауского района Актюбинской области от 28 марта 2011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28.03.2011 № 231.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     4441843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  1687756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  41713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   8600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     2625774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   4426385,1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 -874186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874896,1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 15500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 15500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    -874228,1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(профицита) бюджета               874228,1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Хромтауского района Актюбинской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26.07.2010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2010 год распределение общей суммы поступлений от налогов в бюджет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232 от 21 декабря 2009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31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- 31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юридических и физических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связи, транспорта,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топливо,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госпошлины (по кодам 108102-108112);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санкций, взыскания, налагаемые взимаемые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2010-2012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5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районном бюджете на 2010 год трансферты в республиканский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объемах трансфертов общего характера между республиканским и областными бюджетами, города республиканского значения, столицы на 2008-2010 годы» в общей сумме 114693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2010 -2012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- 14952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- 1413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- 14952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2010 год поступление целевых текущих трансфертов из областного бюджета за счет целевых текущих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72276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4352 тысяч тенге - на обеспечение учебными материалами дошкольных организаций образования, организаций среднего образования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-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12100 тысяч тенге -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13727 тысяч тенге - на содержание подразделений местных исполнительных органов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19121 тыс.тенге - на проведение противоэпиозиотических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2010 год поступление целевых трансфертов из республиканского бюджета на вновь вводимые объекты по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 - 74438,0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Хромтауского района Актюбинской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2010 год в рамках реализаций стратегий региональной занятости и переподготовки кадров поступление целевых текущих трансфертов из республиканского бюджета в сумме 178570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-164170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- 14400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оснований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2010 год в рамках реализаций стратегий региональной занятости и переподготовки кадров поступление целевых текущих трансфертов из областного бюджета в сумме 74395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оснований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2010 год для реализаций стратегий региональной занятости и переподготовки кадров средства в сумме 7696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оснований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2010 год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на реализацию мер социальной поддержки специалистов социальной сферы сельских населенных пунктов в сумме 3853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в сумме 27129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постановления акимата района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2010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в сумме 19276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определится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районном бюджете на 2010 год поступление целевых трансфертов на развитие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«Нұрлы-көш» на 2009-2011 годы в сумме 597750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1067090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600 мест в селе Коктау - 436000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Хромтауского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районном бюджете на 2010 год поступление целевых трансфертов на развитие из республиканского бюджета на кредитование районного бюджета на строительство и (или) приобретение жилья в рамках реализаций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«Нұрлы көш» на 2009-2011 годы по ставке вознаграждения, определяемой Правительством Республики Казахстан, в сумме - 847725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кредитования определяется на основании постановления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в сумме 39781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- 19781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- 20000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питьевого водоснабжения аульных (сельских) населенных пунктов - 172000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Учесть в районном бюджете на 2010 год поступление целевых трансфертов на развитие из областного бюджета 103951,0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- 151454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- 3951,0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Хромтауского района Актюбинской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Хромтауского района Актюбинской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 в районном бюджете на 2010 год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и культуры - 25000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горячим питанием учащихся 1-4 классов - 30943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пожарной сигнализаций и средства пожаротушения - 17120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образования - 15000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культуры - 2120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участниками и инвалидам Великой Отечественный войны, лицам приравненным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 - 6077,0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вновь вводимые объекты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 на укрепление материальной технической базы и на капитальный ремонт - 112000,0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«Расцвет села - Расцвет Казахстана» - 17792,0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техническое обслуживание пункта общественного доступа - 324,0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услуги по настройке системы электронного документооборота в рамках Единой транспортной среды государственных органов - 175,0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Хромтауского района Актюбинской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   21.04.2010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26.07.2010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местного исполнительного органа района на 2010 год в сумме 3400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перечень районных бюджетных программ, не подлежащих секвестру в процессе исполнения районного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 в районном бюджете на 2010 год погашение кредиторской задолженности за 2009 год в сумме 19882,1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в соответствии с решением маслихата Хромтауского района Актюбинской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О.Самуратов                       Д.Мулдашев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Хромтауского района Актюбинской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666"/>
        <w:gridCol w:w="8608"/>
        <w:gridCol w:w="29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4 441 843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1 771 219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280 440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247 070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1 276 077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1 221 103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3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15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18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7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15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2 625 774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2 625 774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2 625 774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682 320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89"/>
        <w:gridCol w:w="781"/>
        <w:gridCol w:w="739"/>
        <w:gridCol w:w="7722"/>
        <w:gridCol w:w="293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4 426 385,1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152 668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32 556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83 199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реализ. государств.-ой политики в области формир-я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2 088 865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1 302 659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1 302 659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1 275 813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435 488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435 488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140 544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125 066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13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18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ВОВ к 65 летию победы в ВОВ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ВОВ к 65-летию Победы в ВОВ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1 628 436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1 367 779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1 367 779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1 153 765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194 233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151 875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49 826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86 431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51 048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  библиотек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46 473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сельского хозяйства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  земельных отношений на территории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26 471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ветеринарии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210 015,9</w:t>
            </w:r>
          </w:p>
        </w:tc>
      </w:tr>
      <w:tr>
        <w:trPr>
          <w:trHeight w:val="14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  городов и населенных пунктов в рамках реализации стратегии региональной занятости в переподготовке кадров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11 896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50 284.2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50 284.2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7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729"/>
        <w:gridCol w:w="8524"/>
        <w:gridCol w:w="29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89"/>
        <w:gridCol w:w="738"/>
        <w:gridCol w:w="695"/>
        <w:gridCol w:w="7771"/>
        <w:gridCol w:w="2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3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-874228,1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874228,1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3"/>
        <w:gridCol w:w="709"/>
        <w:gridCol w:w="8538"/>
        <w:gridCol w:w="29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88"/>
        <w:gridCol w:w="715"/>
        <w:gridCol w:w="694"/>
        <w:gridCol w:w="7802"/>
        <w:gridCol w:w="29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708"/>
        <w:gridCol w:w="8566"/>
        <w:gridCol w:w="29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87"/>
        <w:gridCol w:w="8608"/>
        <w:gridCol w:w="29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3640816,8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1892249,5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300 875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300 875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219 840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219 840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219 840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1346 646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1289 385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1285 070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17 059,5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2 320,5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  и ипотеки судна или строящегося судна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</w:t>
            </w:r>
          </w:p>
        </w:tc>
      </w:tr>
      <w:tr>
        <w:trPr>
          <w:trHeight w:val="12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3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5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6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6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45 385,5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15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18 385,5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18 385,5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18 385,5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земли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1693881,8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1693881,8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1693881,8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160857, 8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10"/>
        <w:gridCol w:w="695"/>
        <w:gridCol w:w="695"/>
        <w:gridCol w:w="7879"/>
        <w:gridCol w:w="293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3 640816,8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155 129,9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130 569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34 026,2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34 026,2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85 762,3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85 762,3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7 744,2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7 744,2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2356 861,7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137 278,2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137 278,2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137 278,2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1464 546,3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1464 546,3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1434 085,4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30 460,9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755 037,2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26 744,2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1 133,1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10 694,1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161,3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728 293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728 293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116 702,7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101 135,3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11 000,5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90 134,8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9 192,3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17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2 386,5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15 567,4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15 567,4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15 333,4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710 882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667 534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667 534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374 350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293 184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43 348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43 348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21 731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215 363,2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184 618,5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47 421,5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47 421,5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137 197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137 197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1 240,5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17  118,3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13 736,3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 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13 736,3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12 385,9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5 132,4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5 132,4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3 494,4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а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3 378,3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3 759,1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 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3 759,1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53357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Планироване и статическая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2914,8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2914,8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  из республиканского бюджтета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44 472,1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44 472,1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24 582,5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5 870,1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5 870,1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5 870,1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6 806,5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6 806,5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3 241,5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3 241,5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13 180,5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13 180,5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13 180,5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8 431,3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4 627,5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3 477,2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3 803,8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3 803,8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3 803,8</w:t>
            </w:r>
          </w:p>
        </w:tc>
      </w:tr>
      <w:tr>
        <w:trPr>
          <w:trHeight w:val="3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терииторий,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населенныз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688"/>
        <w:gridCol w:w="8621"/>
        <w:gridCol w:w="29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3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908061,8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00"/>
        <w:gridCol w:w="720"/>
        <w:gridCol w:w="740"/>
        <w:gridCol w:w="7655"/>
        <w:gridCol w:w="290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-908061,4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908061,4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645"/>
        <w:gridCol w:w="8671"/>
        <w:gridCol w:w="29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2725748,9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2 122 598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371 799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371 799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340 585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275 243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275 243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275 243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1449124,5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1389 000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1384 340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8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36 382,5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11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15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16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6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3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51 359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15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541991,9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141161,9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11"/>
        <w:gridCol w:w="696"/>
        <w:gridCol w:w="739"/>
        <w:gridCol w:w="7807"/>
        <w:gridCol w:w="291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2725748,9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157406,1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132 354,9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10 896,4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10 896,4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34 691,2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34 691,2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86 767,3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86 767,3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17 208,7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17 208,7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13 528,7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УчҰт, хранение, оценка и реализация имущества, поступившего в коммунальную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7 842,5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4 433,7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4 433,7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4 433,7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1831502,7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164 812,5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164 812,5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164 812,5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1638877,2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1 638 877,2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1 609 333,8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29 543,4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27 813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27 813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14 985,4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1 212,4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11 442,7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117176,7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101 328,9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11 037,7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11 037,7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90 291,2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9 881,7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2 565,5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15 847,8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15 847,8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15 596,8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435 213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388 830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388 830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182 736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206 094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83 535,2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52 222,5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Отдел культуры и развития языков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52 222,5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Поддержка культурно - 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52 222,5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1 327,4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Проведение спортивных соревнований на районном 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17 443,4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13 824,7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 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3 618,7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  информационной политики через газеты и журналы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12 541,9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5 229,1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5 229,1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3 527,9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а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3 403,6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 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3 784,9</w:t>
            </w:r>
          </w:p>
        </w:tc>
      </w:tr>
      <w:tr>
        <w:trPr>
          <w:trHeight w:val="13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54846,6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4177,9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4177,9</w:t>
            </w:r>
          </w:p>
        </w:tc>
      </w:tr>
      <w:tr>
        <w:trPr>
          <w:trHeight w:val="13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мпециалистов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4177,9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44 706,2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44 706,2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24 762,8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5 962,5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5 962,5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5 962,5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 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26 103,1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26 103,1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26 103,1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14 103,1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8 591,8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4 742,9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4 742,9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3 512,1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3 848,9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3 848,9</w:t>
            </w:r>
          </w:p>
        </w:tc>
      </w:tr>
      <w:tr>
        <w:trPr>
          <w:trHeight w:val="16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жилищно-коммунального хозяйства,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3 848,9</w:t>
            </w:r>
          </w:p>
        </w:tc>
      </w:tr>
      <w:tr>
        <w:trPr>
          <w:trHeight w:val="81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хозчйство, особо охраняемые природные  территорий,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чпециалистов социальной сферы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885325,9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688"/>
        <w:gridCol w:w="8622"/>
        <w:gridCol w:w="28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Категор.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</w:tr>
      <w:tr>
        <w:trPr>
          <w:trHeight w:val="15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5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885325,9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885325,9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18"/>
        <w:gridCol w:w="799"/>
        <w:gridCol w:w="779"/>
        <w:gridCol w:w="7571"/>
        <w:gridCol w:w="28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-885325,9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885325,9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893"/>
        <w:gridCol w:w="10113"/>
      </w:tblGrid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