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f830b" w14:textId="42f83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объектов коммунальной собственности, подлежащих приватизации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Постановлением Алматинского областного акимата от 8 мая 2009 года N 89. Зарегистрировано Департаментом юстиции Алматинской области 12 июня 2009 года N 2033. Утратило силу постановлением акимата Алматинской области от 20 августа 2014 года N 324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Алматинской области от 20.08.2014 N 324.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подпунктом 2 </w:t>
      </w:r>
      <w:r>
        <w:rPr>
          <w:rFonts w:ascii="Times New Roman"/>
          <w:b w:val="false"/>
          <w:i w:val="false"/>
          <w:color w:val="000000"/>
          <w:sz w:val="28"/>
        </w:rPr>
        <w:t>пункта 1 статьи 27 Закона Республики Казахстан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5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приватизации",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Утвердить перечень объектов коммунальной собственности, подлежащих приватизации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Контроль за исполнением данного постановления возложить на заместителя акима области Такенова Б.Д.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С. Умбетов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утверждении перечня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объектов коммунальной собственности,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подлежащих приватизации"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89 от 8 мая 2009 года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автотранспортных средств коммунальной собственности,</w:t>
      </w:r>
      <w:r>
        <w:br/>
      </w:r>
      <w:r>
        <w:rPr>
          <w:rFonts w:ascii="Times New Roman"/>
          <w:b/>
          <w:i w:val="false"/>
          <w:color w:val="000000"/>
        </w:rPr>
        <w:t>
подлежащих приватизации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3997"/>
        <w:gridCol w:w="3740"/>
        <w:gridCol w:w="4448"/>
      </w:tblGrid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объекта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Месторасположение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Балансодержатель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ГАЗ-3110411, г/н В 046 AW, 2000 г.в.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с.Баканас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Редакция газеты "Балқаш өңірі" и телекомпания "Бақанас"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ВАЗ-21213, г/н В 273 АТ, 2000 г.в.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с.Баканас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районная больница Балхашского района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УАЗ-31514, г/н В 920 AU, 1998 г.в.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 район, с.Лепсы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Лепсинское государственное учреждение лесного хозяйства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Mitsubishi, г.н В 003 AE, 1998 г.в.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г.Каскелен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районная больница Карасайского района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ВАЗ-21070, г/н В 179 ВР, 2003 г.в.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 туберкулезный диспансер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Mitsubishi Pagero г.н В 200 AZ, 1998 г.в.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г.Сарканд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районная больница Саркандского района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ВАЗ-21213, г/н В 534 АТ, 2000 г.в.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г.Сарканд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районная больница Саркандского района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ГАЗ-27057, г/н В 190 AZ, 1999 г.в.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г.Сарканд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районная больница Саркандского района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ГАЗ-22171 5104, г/н В 727 ВF, 2000 г.в.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г.Сарканд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районная больница Саркандского района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ГАЗ-3110411, г/н В 142 ВВ, 2000 г.в.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пос.Сарыозек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Кербулакского района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ВАЗ-21213, г/н В 266 АТ, 2001 г.в.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пос.Сарыозек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Кербулакского района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Toyota Land Cruiser, г/н В 059 ВВ, 1998 г.в.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пос.Сарыозек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Кербулакского района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ВАЗ-21213, г/н В 547 CD, 2001 г.в.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пос.Сарыозек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Кербулакского района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ГАЗ-3110101, г/н В 521 CD, 2000 г.в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предприятия водного хозяйства "Талдыкорганирригация"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ГАЗ-52-04, г/н В 171 ВС, 1988 г.в.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пос.Карабулак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санитарно-эпидемиологического надзора Ескельдинского района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ВАЗ-2121, г/н В 210 АО, 1991 г.в.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пос.Карабулак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санитарно-эпидемиологического надзора Ескельдинского района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ВАЗ-21213, г/н В 777 АО, 1998 г.в.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пос.Балпык би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санитарно-эпидемиологического надзора Коксуского района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ГАЗ-52-04, г/н В 292 АХ, 1984 г.в.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с.Чунджа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санитарно-эпидемиологического надзора Уйгурского района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УАЗ-3962-01, г/н В 814 АЕ, 1985 г.в.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с.Чунджа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санитарно-эпидемиологического надзора Уйгурского района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ВАЗ-21213, г/н В 140 АТ, 1998 г.в.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пос.Сарыозек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санитарно-эпидемиологического надзора Кербулакского района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Toyota Carina, г.н В 600 ВВ, 1997 г.в.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Samand, г/н В 439 ВВ, 2003 г.в.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ГАЗ-31029, г/н В 132 АА, 1992 г.в.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г.Уштобе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Каратальского района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ВАЗ-21213, г/н В 332 ВВ, 2001 г.в.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г.Уштобе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Каратальского района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ВАЗ-21213, г/н В 040 BN, 2000 г.в.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г.Ушарал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Алакольского района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ВАЗ-21099, г/н В 017 BN, 2000 г.в.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г.Сарканд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Саркандского района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УАЗ-3303, г/н В 77-44 АПП, 1990 г.в.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 район, с.Желторанга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Куртинское государственное учреждение лесного хозяйства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Заместитель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управления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Алматинской области                        А. Умирбаев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