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725b" w14:textId="a237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Алматинского областного акимата от 30 июня 2009 года N 119. Зарегистрировано Департаментом юстиции Алматинской области 10 августа 2009 года N 2035.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приватизации",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перечень объектов коммунальной собственности, подлежащих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постановления возложить на 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119 30 июня 2009 г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автотранспортных средств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765"/>
        <w:gridCol w:w="3715"/>
        <w:gridCol w:w="4419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767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752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766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г.н В 726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725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 г.н В 745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724 АТ,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722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759 ВF,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748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749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768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719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259 КР, 2000 г.в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Талдыкорган</w:t>
            </w:r>
          </w:p>
        </w:tc>
      </w:tr>
      <w:tr>
        <w:trPr>
          <w:trHeight w:val="6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204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6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  В 211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 202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064 ВZ,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УАЗ-31514, г/н В 825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 821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832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827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838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Ескельдинского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УАЗ-31514, г/н В 648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с.Баканас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Балхашского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ВАЗ-21053, г/н В 676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681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ВАЗ-21093, г/н В 656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670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673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ВАЗ-21100, г/н В 502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511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553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529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536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570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530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533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УАЗ-31514, г/н В 523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526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527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532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539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Карасайского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276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Капчагай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278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Капчагай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290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Капчагай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274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Капчагай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880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п.Сарыозек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Кербулакского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 870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п.Сарыозек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Кербулакского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897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п.Балпык би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Коксуского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ГАЗ-2705, г/н В 576 КР, 1999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с.Кеген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Райымбекского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 579 КР, 1999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с.Кеген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Райымбекского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953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Текели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ВАЗ-21100, г/н В 957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Текели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ГАЗ-2705, г/н В 133 КР, 1999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ГАЗ-2705, г/н В 136 КР, 1999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179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ВАЗ-21060, г/н В 861 АС,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ВАЗ-21060, г/н В 992 АС,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995 АС,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063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138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784 КР, 2002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ГАЗ-2705, г/н В 144 КР, 1999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Автохозяйство департамента внутренних дел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ВАЗ-21053, г/н В 305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ВАЗ-21053, г/н В 306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312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325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ВАЗ-2109, г/н В 327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338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340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348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352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353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357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364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378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387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Wolkswagen Passat, г/н В 100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341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301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311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320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324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331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336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342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384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404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428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432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 443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445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450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407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426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436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 полиции Алматинской 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 464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г.Талгар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Талгарского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 467 КР, 2000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г.Талгар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Талгарского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469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г.Талгар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Талгарского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 453 КР, 2001 г.в.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г.Талгар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Талгарского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А. Умирбаев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