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7eac8" w14:textId="9e7e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26 декабря 2008 года № 13-4 "О городском бюджете на 2009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апреля 2009 года N 17-3. Зарегистрировано Управлением юстиции города Тараз Жамбылской области 05 мая 2009 года за № 88.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26 декабря 2008 года № 13-4 "О городском бюджете на 2009 год" (зарегистрировано в Реестре государственной регистрации нормативных правовых актов за № 6-1-84, опубликовано 16 января 2009 года в газете "Жамбыл Тараз" № 4);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18 февраля 2009 года № 15-3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Таразского городского маслихата от 26 декабря 2008 года № 13-4 "О городском бюджете на 2009 год", (зарегистрированное в Реестре государственной регистрации нормативных правовых актов за № 6-1-87, опубликованное 6 марта 2009 года в газете "Жамбыл Тараз" № 18)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"12401148" заменить цифрами "13311223";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"8230083" заменить цифрами "9140158";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"12698910" заменить цифрами "13608985".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Нарбаев                                У. Байшигашев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17-3 от 28 апреля 2009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Таразского городского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№ 13-4 от 26 декабря 2008 года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Тараза на 2009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780"/>
        <w:gridCol w:w="714"/>
        <w:gridCol w:w="8646"/>
        <w:gridCol w:w="230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13311223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3114010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917675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577000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251950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69850</w:t>
            </w:r>
          </w:p>
        </w:tc>
      </w:tr>
      <w:tr>
        <w:trPr>
          <w:trHeight w:val="11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115385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134400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6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8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9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1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4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922655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5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557655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9140158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751"/>
        <w:gridCol w:w="788"/>
        <w:gridCol w:w="8472"/>
        <w:gridCol w:w="227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13608985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152976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33554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21861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4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6894320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4869270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4652379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134245</w:t>
            </w:r>
          </w:p>
        </w:tc>
      </w:tr>
      <w:tr>
        <w:trPr>
          <w:trHeight w:val="8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82646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1053499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518469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490530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31551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1503732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1414719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478717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75113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400000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5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46161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266316</w:t>
            </w:r>
          </w:p>
        </w:tc>
      </w:tr>
      <w:tr>
        <w:trPr>
          <w:trHeight w:val="11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64013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61743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3352160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57116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48616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2119283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605222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849999</w:t>
            </w:r>
          </w:p>
        </w:tc>
      </w:tr>
      <w:tr>
        <w:trPr>
          <w:trHeight w:val="36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(или)приобретение жилья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664062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8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818671</w:t>
            </w:r>
          </w:p>
        </w:tc>
      </w:tr>
      <w:tr>
        <w:trPr>
          <w:trHeight w:val="52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349090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84490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271474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8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34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30231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54624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10427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7572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44197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22078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22119</w:t>
            </w:r>
          </w:p>
        </w:tc>
      </w:tr>
      <w:tr>
        <w:trPr>
          <w:trHeight w:val="5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35173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14141</w:t>
            </w:r>
          </w:p>
        </w:tc>
      </w:tr>
      <w:tr>
        <w:trPr>
          <w:trHeight w:val="51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48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21032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1154440</w:t>
            </w:r>
          </w:p>
        </w:tc>
      </w:tr>
      <w:tr>
        <w:trPr>
          <w:trHeight w:val="5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1154440</w:t>
            </w:r>
          </w:p>
        </w:tc>
      </w:tr>
      <w:tr>
        <w:trPr>
          <w:trHeight w:val="8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90086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6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19679</w:t>
            </w:r>
          </w:p>
        </w:tc>
      </w:tr>
      <w:tr>
        <w:trPr>
          <w:trHeight w:val="79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61398</w:t>
            </w:r>
          </w:p>
        </w:tc>
      </w:tr>
      <w:tr>
        <w:trPr>
          <w:trHeight w:val="54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16898</w:t>
            </w:r>
          </w:p>
        </w:tc>
      </w:tr>
      <w:tr>
        <w:trPr>
          <w:trHeight w:val="6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44500</w:t>
            </w:r>
          </w:p>
        </w:tc>
      </w:tr>
      <w:tr>
        <w:trPr>
          <w:trHeight w:val="30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-297762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297762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31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652000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5762</w:t>
            </w:r>
          </w:p>
        </w:tc>
      </w:tr>
      <w:tr>
        <w:trPr>
          <w:trHeight w:val="27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  <w:tr>
        <w:trPr>
          <w:trHeight w:val="285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