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a9d" w14:textId="3e6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2008 года № 13-4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04 августа 2009 года N 20-3. Зарегистрировано управлением юстиции города Тараз Жамбылской области 11 августа 2009 года за № 92.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№ 15-4 от 23 июля 2009 года «О внесении изменений и дополнения в решение Жамбылского областного маслихата от 18 декабря 2008 года № 10-4 «Об областном бюджете на 2009 год» (зарегистрировано в Реестре государственной регистрации нормативных правовых актов за № 1728),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«О городском бюджете на 2009 год» от 26 декабря 2008 года № 13-4 (зарегистрировано в Реестре государственной регистрации нормативных правовых актов за № 6-1-84, опубликовано 16 января 2009 года в газете «Жамбыл Тараз» № 4);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18 февраля 2009 года № 15-3 «О внесении изменений в решение Таразского городского маслихата от 26 декабря 2008 года № 13-4 «О городском бюджете на 2009 год», (зарегистрированное в Реестре государственной регистрации нормативных правовых актов за № 6-1-87, опубликованное 6 марта 2009 года в газете «Жамбыл Тараз» № 18);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28 апреля 2009 года № 17-3 «О внесении изменений в решение Таразского городского маслихата от 26 декабря 2008 года № 13-4 «О городском бюджете на 2009 год», (зарегистрированное в Реестре государственной регистрации нормативных правовых актов за № 6-1-88, опубликованное 13 мая 2009 года в газете «Жамбыл Тараз» № 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«13311223» заменить цифрами «13453916»;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«9140158» заменить цифрами «9282851»;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«13608985» заменить цифрами «13751678».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Каримов                                 У. Байшигашев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20-3 от 4 августа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от 26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8"/>
        <w:gridCol w:w="713"/>
        <w:gridCol w:w="8765"/>
        <w:gridCol w:w="21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13453916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1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69"/>
        <w:gridCol w:w="697"/>
        <w:gridCol w:w="8912"/>
        <w:gridCol w:w="209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13751678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6872808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4863117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4646226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1016362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493846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1462352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1371319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3694390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1045477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