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3784" w14:textId="2843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25 декабря 2009 года N 25-3. Зарегистрировано Управлением юстиции города Тараз Жамбылской области 15 января 2010 года за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- 14 521 240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- 3 405 232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- 761 674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- 14 878 005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- 14676209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356765тысяч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- 637000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- 29765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 городского маслихата от 31.03.2010 </w:t>
      </w:r>
      <w:r>
        <w:rPr>
          <w:rFonts w:ascii="Times New Roman"/>
          <w:b w:val="false"/>
          <w:i w:val="false"/>
          <w:color w:val="ff0000"/>
          <w:sz w:val="28"/>
        </w:rPr>
        <w:t>№ 27-4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14.04.2010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;   14.05.2010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17.08.2010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;15.11.2010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распределение общей суммы поступлений индивидуального подоходного налога и социального налога в размере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субвенцию на 2010 год в размере - 4942649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2010 год в - 50 568 тысяч тенге.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Таразского городского маслихата от 17.08.2010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;15.11.2010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2010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на 2010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поступлений в бюджет города Тараз от продажи земельных участков сельскохозяйственного назначения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 момента государственной регистрации в органах юстиции и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Булекбаев                               У. Байшигашев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Таразского городского маслихата от 15.11.2010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15"/>
        <w:gridCol w:w="693"/>
        <w:gridCol w:w="713"/>
        <w:gridCol w:w="7053"/>
        <w:gridCol w:w="21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14 521 240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3 405 232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1 102 732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1 102 732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892 194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892 194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854 913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390 833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151 732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312 348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324 132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41 533</w:t>
            </w:r>
          </w:p>
        </w:tc>
      </w:tr>
      <w:tr>
        <w:trPr>
          <w:trHeight w:val="3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145 336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118 815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231 258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231 258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164 526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1 3406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4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13 8864</w:t>
            </w:r>
          </w:p>
        </w:tc>
      </w:tr>
      <w:tr>
        <w:trPr>
          <w:trHeight w:val="17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13 8864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1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761 674</w:t>
            </w:r>
          </w:p>
        </w:tc>
      </w:tr>
      <w:tr>
        <w:trPr>
          <w:trHeight w:val="1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607 234</w:t>
            </w:r>
          </w:p>
        </w:tc>
      </w:tr>
      <w:tr>
        <w:trPr>
          <w:trHeight w:val="3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607 234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154 440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102 786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51 654</w:t>
            </w:r>
          </w:p>
        </w:tc>
      </w:tr>
      <w:tr>
        <w:trPr>
          <w:trHeight w:val="1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10 189 808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10 189 808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10 189 808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863"/>
        <w:gridCol w:w="881"/>
        <w:gridCol w:w="4"/>
        <w:gridCol w:w="593"/>
        <w:gridCol w:w="7973"/>
        <w:gridCol w:w="209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14 878 005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34 575</w:t>
            </w:r>
          </w:p>
        </w:tc>
      </w:tr>
      <w:tr>
        <w:trPr>
          <w:trHeight w:val="10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25 710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8 009 808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1 887 461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1 887 461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5 652 372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5 476 531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175 841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337 751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337 751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132 224</w:t>
            </w:r>
          </w:p>
        </w:tc>
      </w:tr>
      <w:tr>
        <w:trPr>
          <w:trHeight w:val="9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83 191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1 166 542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1 084 898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266 300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205 666</w:t>
            </w:r>
          </w:p>
        </w:tc>
      </w:tr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37 889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57 941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55 041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15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</w:t>
            </w:r>
          </w:p>
        </w:tc>
      </w:tr>
      <w:tr>
        <w:trPr>
          <w:trHeight w:val="21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Казахстана, а также оплпты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3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113 573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72 144</w:t>
            </w:r>
          </w:p>
        </w:tc>
      </w:tr>
      <w:tr>
        <w:trPr>
          <w:trHeight w:val="7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67 321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3 280 367</w:t>
            </w:r>
          </w:p>
        </w:tc>
      </w:tr>
      <w:tr>
        <w:trPr>
          <w:trHeight w:val="6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2 171 517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646 880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854 973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669 664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153 503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519 375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519 375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337 288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125 788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189 108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41 393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59 826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</w:t>
            </w:r>
          </w:p>
        </w:tc>
      </w:tr>
      <w:tr>
        <w:trPr>
          <w:trHeight w:val="4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38 964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29 664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 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24 834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</w:t>
            </w:r>
          </w:p>
        </w:tc>
      </w:tr>
      <w:tr>
        <w:trPr>
          <w:trHeight w:val="15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38 928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902 875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202 951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202 951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699 924</w:t>
            </w:r>
          </w:p>
        </w:tc>
      </w:tr>
      <w:tr>
        <w:trPr>
          <w:trHeight w:val="9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699 924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508 138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84 768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50 568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318 567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58 070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75 268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75 145</w:t>
            </w:r>
          </w:p>
        </w:tc>
      </w:tr>
      <w:tr>
        <w:trPr>
          <w:trHeight w:val="1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473 763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473 763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462 910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-356 765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1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53"/>
        <w:gridCol w:w="95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11133815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140090</w:t>
            </w:r>
          </w:p>
        </w:tc>
      </w:tr>
      <w:tr>
        <w:trPr>
          <w:trHeight w:val="18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709170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7302329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7302329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73"/>
        <w:gridCol w:w="99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8483118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6521612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61678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1140774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1037449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285015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-553000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13"/>
        <w:gridCol w:w="753"/>
        <w:gridCol w:w="9613"/>
        <w:gridCol w:w="20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12112120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3037705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18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8078926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8078926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673"/>
        <w:gridCol w:w="999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11460120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9208534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1409962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7451957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1218692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1102895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285015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-652000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с разделением на бюджетные программы, направленные на реализацию бюджетных инвестиционных проектов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13"/>
        <w:gridCol w:w="117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853"/>
        <w:gridCol w:w="115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53"/>
        <w:gridCol w:w="9593"/>
        <w:gridCol w:w="22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значения) от продажи земельных участков сельскохозяйственного назначения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