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0375" w14:textId="411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2010 году приписки граждан 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28 декабря 2009 года N 15. Зарегистрировано Управлением юстиции города Тараз Жамбылской области 09 февраля 2010 года за номером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17 Закона Республики Казахстан от 8 июля 2005 года «О воинской обязанности и воинской службе»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Тараз Жамбылской области» (по согласованию) рекомендовать проведение в январе-марте 2010 года приписки к призывному участку граждан мужского пола 1993 года рождения, проживающих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установления степени годности к воинской службе при приписке к призывным участкам организовать прохождение гражданами медицинской комиссии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 «Об утверждении Правил проведения военно-врачебной экспертизы в Вооруженных Силах, других войсках и воинских формированиях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внутренних дел города Тараз» (по согласованию) рекомендовать в пределах своей компетенции осуществлять розыск и задержание лиц, уклоняющихся от исполнения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Тараз Актанову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Тараза                         Е. Астаев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по делам обороны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С.И. 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