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533a0" w14:textId="68533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XIII сессии Карагандинского областного маслихата от 12 декабря 2008 года N 175 "Об областном бюджете на 2009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XХ сессии Карагандинского областного маслихата от 19 ноября 2009 года N 250. Зарегистрировано Департаментом юстиции Карагандинской области 30 ноября 2009 года N 1873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XIII сессии Карагандинского областного маслихата от 12 декабря 2008 года N 175 "Об областном бюджете на 2009 год" (зарегистрировано в Реестре государственной регистрации нормативных правовых актов за N 1862, опубликовано в газетах "Орталық Қазақстан" от 27 декабря 2008 года N 199-200 (20583), "Индустриальная Караганда" от 27 декабря 2008 года N 159-160 (20705–20706), в которое внесены изменения и дополнения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XVI сессии Карагандинского областного маслихата от 20 апреля 2009 года N 210 "О внесении изменений и дополнений в решение XIII сессии Карагандинского областного маслихата от 12 декабря 2008 года N 175 "Об областном бюджете на 2009 год" (зарегистрировано в Реестре государственной регистрации нормативных правовых актов за N 1865, опубликовано в газетах "Орталық Қазақстан" от 25 апреля 2009 года N 61-62 (20645), "Индустриальная Караганда" от 25 апреля 2009 года N 45-46 (20752–20753),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XVIII сессии Карагандинского областного маслихата от 28 августа 2009 года N 233 "О внесении изменений в решение XIII сессии Карагандинского областного маслихата от 12 декабря 2008 года N 175 "Об областном бюджете на 2009 год" (зарегистрировано в Реестре государственной регистрации нормативных правовых актов за N 1871, опубликовано в газетах "Орталық Қазақстан" от 5 сентября 2009 года N 135 (20719), "Индустриальная Караганда" от 5 сентября 2009 года N 105 (20812)),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"108214312" заменить цифрами "106461582";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"28251183" заменить цифрами "26977901";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"1390905" заменить цифрами "1671644";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"78572224" заменить цифрами "77812037";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"108526306" заменить цифрами "106286909";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"минус 62232" заменить цифрами "424435";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"1112232" заменить цифрами "625565";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слова "Жезказган,", "Сатпаев,"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"5 процентов" дополнить словами ", города Жезказган – 45 процентов, города Сатпаев – 25 процентов";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слова "Актогайского,", "Каркаралинского", ", Шетского"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"1 процент" дополнить словами ", Актогайского – 55 процентов, Каркаралинского, Шетского районов по 85 процентов";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"1724059" заменить цифрами "1437935";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"151585" заменить цифрами "149850";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"205017" заменить цифрами "194766";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"464088" заменить цифрами "454394";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"237200" заменить цифрами "263200";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в 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"4925929" заменить цифрами "5003771";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в </w:t>
      </w:r>
      <w:r>
        <w:rPr>
          <w:rFonts w:ascii="Times New Roman"/>
          <w:b w:val="false"/>
          <w:i w:val="false"/>
          <w:color w:val="000000"/>
          <w:sz w:val="28"/>
        </w:rPr>
        <w:t>пункте 19-1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"150840" заменить цифрами "150719";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в </w:t>
      </w:r>
      <w:r>
        <w:rPr>
          <w:rFonts w:ascii="Times New Roman"/>
          <w:b w:val="false"/>
          <w:i w:val="false"/>
          <w:color w:val="000000"/>
          <w:sz w:val="28"/>
        </w:rPr>
        <w:t>пункте 21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"2548264" заменить цифрами "2612998";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в </w:t>
      </w:r>
      <w:r>
        <w:rPr>
          <w:rFonts w:ascii="Times New Roman"/>
          <w:b w:val="false"/>
          <w:i w:val="false"/>
          <w:color w:val="000000"/>
          <w:sz w:val="28"/>
        </w:rPr>
        <w:t>пункте 24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"1123336" заменить цифрами "158647";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2009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А. Нуралин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Б. Жумабеков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ноября 2009 года N 250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XIII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2008 года N 175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Областной бюджет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8"/>
        <w:gridCol w:w="697"/>
        <w:gridCol w:w="758"/>
        <w:gridCol w:w="9257"/>
        <w:gridCol w:w="2430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106461582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26977901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9451934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9451934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8229248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8229248</w:t>
            </w:r>
          </w:p>
        </w:tc>
      </w:tr>
      <w:tr>
        <w:trPr>
          <w:trHeight w:val="34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9296719</w:t>
            </w:r>
          </w:p>
        </w:tc>
      </w:tr>
      <w:tr>
        <w:trPr>
          <w:trHeight w:val="34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9296719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1671644</w:t>
            </w:r>
          </w:p>
        </w:tc>
      </w:tr>
      <w:tr>
        <w:trPr>
          <w:trHeight w:val="3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73773</w:t>
            </w:r>
          </w:p>
        </w:tc>
      </w:tr>
      <w:tr>
        <w:trPr>
          <w:trHeight w:val="3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</w:tr>
      <w:tr>
        <w:trPr>
          <w:trHeight w:val="66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</w:p>
        </w:tc>
      </w:tr>
      <w:tr>
        <w:trPr>
          <w:trHeight w:val="66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8205</w:t>
            </w:r>
          </w:p>
        </w:tc>
      </w:tr>
      <w:tr>
        <w:trPr>
          <w:trHeight w:val="40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64208</w:t>
            </w:r>
          </w:p>
        </w:tc>
      </w:tr>
      <w:tr>
        <w:trPr>
          <w:trHeight w:val="72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69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36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689821</w:t>
            </w:r>
          </w:p>
        </w:tc>
      </w:tr>
      <w:tr>
        <w:trPr>
          <w:trHeight w:val="160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689821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908000</w:t>
            </w:r>
          </w:p>
        </w:tc>
      </w:tr>
      <w:tr>
        <w:trPr>
          <w:trHeight w:val="3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908000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77812037</w:t>
            </w:r>
          </w:p>
        </w:tc>
      </w:tr>
      <w:tr>
        <w:trPr>
          <w:trHeight w:val="3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4820564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4820564</w:t>
            </w:r>
          </w:p>
        </w:tc>
      </w:tr>
      <w:tr>
        <w:trPr>
          <w:trHeight w:val="37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72991473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72991473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713"/>
        <w:gridCol w:w="733"/>
        <w:gridCol w:w="733"/>
        <w:gridCol w:w="8513"/>
        <w:gridCol w:w="241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106286909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723710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406982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56254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56254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350728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325565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25163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162477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162477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финансов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104018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55222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</w:tr>
      <w:tr>
        <w:trPr>
          <w:trHeight w:val="6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154251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154251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экономики и бюджетного планирования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154251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110161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18729</w:t>
            </w:r>
          </w:p>
        </w:tc>
      </w:tr>
      <w:tr>
        <w:trPr>
          <w:trHeight w:val="9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18729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18729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91432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91432</w:t>
            </w:r>
          </w:p>
        </w:tc>
      </w:tr>
      <w:tr>
        <w:trPr>
          <w:trHeight w:val="9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по мобилизационной подготовке, гражданской обороне и организации предупреждения и ликвидации аварий и стихийных бедствий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31791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областного масштаба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43834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8212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7595</w:t>
            </w:r>
          </w:p>
        </w:tc>
      </w:tr>
      <w:tr>
        <w:trPr>
          <w:trHeight w:val="6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5459464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5459464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5459464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исполнительного органа внутренних дел, финансируемого из областного бюджета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5066140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общественного порядка и обеспечение общественной безопасности на территории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223079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Конвоирование органами внутренних дел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60246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по вопросам гражданства, эмиграции и иммиграции, работе с иностранцами и борьбе с незаконной миграцией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107449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13457383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4454718</w:t>
            </w:r>
          </w:p>
        </w:tc>
      </w:tr>
      <w:tr>
        <w:trPr>
          <w:trHeight w:val="8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1660656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1450857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209799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2794062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1019604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712248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вновь вводимых объектов образования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263200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внедрение новых технологий государственной системы в сфере образования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454394</w:t>
            </w:r>
          </w:p>
        </w:tc>
      </w:tr>
      <w:tr>
        <w:trPr>
          <w:trHeight w:val="15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149850</w:t>
            </w:r>
          </w:p>
        </w:tc>
      </w:tr>
      <w:tr>
        <w:trPr>
          <w:trHeight w:val="15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194766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4188167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244946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244946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3943221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3943221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407522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65594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65594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65601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52765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переподготовка кадров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12836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276327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105845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переподготовка кадров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170482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4406976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2841944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образования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77300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22799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30530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1561560</w:t>
            </w:r>
          </w:p>
        </w:tc>
      </w:tr>
      <w:tr>
        <w:trPr>
          <w:trHeight w:val="12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1092840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21174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35741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1565032</w:t>
            </w:r>
          </w:p>
        </w:tc>
      </w:tr>
      <w:tr>
        <w:trPr>
          <w:trHeight w:val="9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178529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1386503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31340692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9766865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9766865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 по направлению специалистов первичной медико-санитарной помощи и организаций здравоохранения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9766865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611804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611804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195820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материнства и детства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280834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134371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6759385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6759385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социально значимыми заболеваниями и заболеваниями, представляющими опасность для окружающих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5180127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157047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310818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490554</w:t>
            </w:r>
          </w:p>
        </w:tc>
      </w:tr>
      <w:tr>
        <w:trPr>
          <w:trHeight w:val="12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71196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при лечении взрослых, больных гемофилией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248126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301517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7519294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7519294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первичной медико-санитарной помощи населению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6414998</w:t>
            </w:r>
          </w:p>
        </w:tc>
      </w:tr>
      <w:tr>
        <w:trPr>
          <w:trHeight w:val="12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1104296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1405413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1405413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и неотложной помощи и санитарная авиация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1359044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в чрезвычайных ситуациях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46369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5277931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3128481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здравоохранения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99936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здравоохранения в рамках реализации стратегии региональной занятости и переподготовки кадров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2653100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238624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11455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6393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информационно-аналитических центров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24374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здравоохранения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94599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2149450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2149450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6030239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3861601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1762029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престарелых и инвалидов общего типа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1762029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1040566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1040566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1059006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1059006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1072164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1072164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223615</w:t>
            </w:r>
          </w:p>
        </w:tc>
      </w:tr>
      <w:tr>
        <w:trPr>
          <w:trHeight w:val="15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163234</w:t>
            </w:r>
          </w:p>
        </w:tc>
      </w:tr>
      <w:tr>
        <w:trPr>
          <w:trHeight w:val="10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расширение программы социальных рабочих мест и молодежной практики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685315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1096474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1096474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координации занятости и социальных программ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77459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9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социального обеспечения в рамках реализации стратегии региональной занятости и переподготовки кадров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930898</w:t>
            </w:r>
          </w:p>
        </w:tc>
      </w:tr>
      <w:tr>
        <w:trPr>
          <w:trHeight w:val="12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капитальный, текущий ремонт объектов социального обеспечения в рамках реализации стратегии региональной занятости и переподготовки кадров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69102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увеличение норм питания в медико-социальных учреждениях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15024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8771706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3246000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3246000</w:t>
            </w:r>
          </w:p>
        </w:tc>
      </w:tr>
      <w:tr>
        <w:trPr>
          <w:trHeight w:val="13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821000</w:t>
            </w:r>
          </w:p>
        </w:tc>
      </w:tr>
      <w:tr>
        <w:trPr>
          <w:trHeight w:val="12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2425000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5525706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5525706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энергетики и коммунального хозяйства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44873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бюджету города Приозерска Карагандинской области на поддержание инфраструктуры города Приозерска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542944</w:t>
            </w:r>
          </w:p>
        </w:tc>
      </w:tr>
      <w:tr>
        <w:trPr>
          <w:trHeight w:val="16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55705</w:t>
            </w:r>
          </w:p>
        </w:tc>
      </w:tr>
      <w:tr>
        <w:trPr>
          <w:trHeight w:val="16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1231700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3650484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6849324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2107496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1845953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культуры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35253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302408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231295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1276997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261543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261543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1458388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1458388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туризма, физической культуры и спорта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37229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16281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1404878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713632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245583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архивов и документации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17837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227746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152911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152911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254955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254955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60183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по развитию языков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24645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35538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2565393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441000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спорта в рамках реализации стратегии региональной занятости и переподготовки кадров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441000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2000500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1183359</w:t>
            </w:r>
          </w:p>
        </w:tc>
      </w:tr>
      <w:tr>
        <w:trPr>
          <w:trHeight w:val="15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из областного бюджета на 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817141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123893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внутренней политики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80551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43342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1388525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1388525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1388525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1388525</w:t>
            </w:r>
          </w:p>
        </w:tc>
      </w:tr>
      <w:tr>
        <w:trPr>
          <w:trHeight w:val="12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6075332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1159611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1097234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сельского хозяйства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48286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126668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племенного животноводства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276614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повышения урожайности и качества производимых сельскохозяйственных культур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110861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168805</w:t>
            </w:r>
          </w:p>
        </w:tc>
      </w:tr>
      <w:tr>
        <w:trPr>
          <w:trHeight w:val="9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366000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62377</w:t>
            </w:r>
          </w:p>
        </w:tc>
      </w:tr>
      <w:tr>
        <w:trPr>
          <w:trHeight w:val="12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62377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2585024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101955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 водных объектов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101955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251687</w:t>
            </w:r>
          </w:p>
        </w:tc>
      </w:tr>
      <w:tr>
        <w:trPr>
          <w:trHeight w:val="12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251687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2231382</w:t>
            </w:r>
          </w:p>
        </w:tc>
      </w:tr>
      <w:tr>
        <w:trPr>
          <w:trHeight w:val="9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2231382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130417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130417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130417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551672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175224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природных ресурсов и регулирования природопользования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38947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охране окружающей среды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113645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защита особо охраняемых природных территорий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22632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376448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376448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25862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25862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земельных отношений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25862</w:t>
            </w:r>
          </w:p>
        </w:tc>
      </w:tr>
      <w:tr>
        <w:trPr>
          <w:trHeight w:val="10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1622746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1177746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продуктивности и качества продукции животноводства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1177746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445000</w:t>
            </w:r>
          </w:p>
        </w:tc>
      </w:tr>
      <w:tr>
        <w:trPr>
          <w:trHeight w:val="16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445000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673785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673785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34624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государственного архитектурно-строительного контроля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34624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584375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строительства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52040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532335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54786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Управление архитектуры и градостроительства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24786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7365624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3130826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3130826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3130826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4234798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4234798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пассажирского транспорта и автомобильных дорог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42516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750716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пассажирских перевозок по социально значимым межрайонным (междугородним) сообщениям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981325</w:t>
            </w:r>
          </w:p>
        </w:tc>
      </w:tr>
      <w:tr>
        <w:trPr>
          <w:trHeight w:val="16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91088</w:t>
            </w:r>
          </w:p>
        </w:tc>
      </w:tr>
      <w:tr>
        <w:trPr>
          <w:trHeight w:val="13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областного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1000266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1368887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252885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59249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59249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предпринимательства и промышленности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59249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193636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158647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158647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29750</w:t>
            </w:r>
          </w:p>
        </w:tc>
      </w:tr>
      <w:tr>
        <w:trPr>
          <w:trHeight w:val="9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(программ) и проведение его экспертизы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29750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5239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индустриально-инновационного развития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5239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17788079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17788079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17788079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15330981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</w:tr>
      <w:tr>
        <w:trPr>
          <w:trHeight w:val="12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1018855</w:t>
            </w:r>
          </w:p>
        </w:tc>
      </w:tr>
      <w:tr>
        <w:trPr>
          <w:trHeight w:val="9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вышестояшего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1437935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424435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1050000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850000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850000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850000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строительство и (или) приобретение жилья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850000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13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дочерних организаций Акционерное Общество "Национальный управляющий холдинг "КазАгро" (далее - АО "НУХ "КазАгро") для финансирования малого и среднего бизнеса и микрокредитования сельского населения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9"/>
        <w:gridCol w:w="759"/>
        <w:gridCol w:w="739"/>
        <w:gridCol w:w="9190"/>
        <w:gridCol w:w="237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625565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625565</w:t>
            </w:r>
          </w:p>
        </w:tc>
      </w:tr>
      <w:tr>
        <w:trPr>
          <w:trHeight w:val="34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625565</w:t>
            </w:r>
          </w:p>
        </w:tc>
      </w:tr>
      <w:tr>
        <w:trPr>
          <w:trHeight w:val="6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625565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8"/>
        <w:gridCol w:w="778"/>
        <w:gridCol w:w="778"/>
        <w:gridCol w:w="819"/>
        <w:gridCol w:w="8336"/>
        <w:gridCol w:w="2351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675000</w:t>
            </w:r>
          </w:p>
        </w:tc>
      </w:tr>
      <w:tr>
        <w:trPr>
          <w:trHeight w:val="3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675000</w:t>
            </w:r>
          </w:p>
        </w:tc>
      </w:tr>
      <w:tr>
        <w:trPr>
          <w:trHeight w:val="3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675000</w:t>
            </w:r>
          </w:p>
        </w:tc>
      </w:tr>
      <w:tr>
        <w:trPr>
          <w:trHeight w:val="3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675000</w:t>
            </w:r>
          </w:p>
        </w:tc>
      </w:tr>
      <w:tr>
        <w:trPr>
          <w:trHeight w:val="3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675000</w:t>
            </w:r>
          </w:p>
        </w:tc>
      </w:tr>
      <w:tr>
        <w:trPr>
          <w:trHeight w:val="6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17"/>
        <w:gridCol w:w="2383"/>
      </w:tblGrid>
      <w:tr>
        <w:trPr>
          <w:trHeight w:val="300" w:hRule="atLeast"/>
        </w:trPr>
        <w:tc>
          <w:tcPr>
            <w:tcW w:w="1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1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90" w:hRule="atLeast"/>
        </w:trPr>
        <w:tc>
          <w:tcPr>
            <w:tcW w:w="1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-924762</w:t>
            </w:r>
          </w:p>
        </w:tc>
      </w:tr>
      <w:tr>
        <w:trPr>
          <w:trHeight w:val="360" w:hRule="atLeast"/>
        </w:trPr>
        <w:tc>
          <w:tcPr>
            <w:tcW w:w="1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924762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ноября 2009 года N 250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XIII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2008 года N 175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Целевые трансферты и бюджетные кредиты из республиканского бюджета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58"/>
        <w:gridCol w:w="2242"/>
      </w:tblGrid>
      <w:tr>
        <w:trPr>
          <w:trHeight w:val="795" w:hRule="atLeast"/>
        </w:trPr>
        <w:tc>
          <w:tcPr>
            <w:tcW w:w="1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70" w:hRule="atLeast"/>
        </w:trPr>
        <w:tc>
          <w:tcPr>
            <w:tcW w:w="1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33220087</w:t>
            </w:r>
          </w:p>
        </w:tc>
      </w:tr>
      <w:tr>
        <w:trPr>
          <w:trHeight w:val="315" w:hRule="atLeast"/>
        </w:trPr>
        <w:tc>
          <w:tcPr>
            <w:tcW w:w="1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19977246</w:t>
            </w:r>
          </w:p>
        </w:tc>
      </w:tr>
      <w:tr>
        <w:trPr>
          <w:trHeight w:val="375" w:hRule="atLeast"/>
        </w:trPr>
        <w:tc>
          <w:tcPr>
            <w:tcW w:w="1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12392841</w:t>
            </w:r>
          </w:p>
        </w:tc>
      </w:tr>
      <w:tr>
        <w:trPr>
          <w:trHeight w:val="375" w:hRule="atLeast"/>
        </w:trPr>
        <w:tc>
          <w:tcPr>
            <w:tcW w:w="1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850000</w:t>
            </w:r>
          </w:p>
        </w:tc>
      </w:tr>
      <w:tr>
        <w:trPr>
          <w:trHeight w:val="315" w:hRule="atLeast"/>
        </w:trPr>
        <w:tc>
          <w:tcPr>
            <w:tcW w:w="1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трансферты: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19977246</w:t>
            </w:r>
          </w:p>
        </w:tc>
      </w:tr>
      <w:tr>
        <w:trPr>
          <w:trHeight w:val="315" w:hRule="atLeast"/>
        </w:trPr>
        <w:tc>
          <w:tcPr>
            <w:tcW w:w="1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507377</w:t>
            </w:r>
          </w:p>
        </w:tc>
      </w:tr>
      <w:tr>
        <w:trPr>
          <w:trHeight w:val="1260" w:hRule="atLeast"/>
        </w:trPr>
        <w:tc>
          <w:tcPr>
            <w:tcW w:w="1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445000</w:t>
            </w:r>
          </w:p>
        </w:tc>
      </w:tr>
      <w:tr>
        <w:trPr>
          <w:trHeight w:val="945" w:hRule="atLeast"/>
        </w:trPr>
        <w:tc>
          <w:tcPr>
            <w:tcW w:w="1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62377</w:t>
            </w:r>
          </w:p>
        </w:tc>
      </w:tr>
      <w:tr>
        <w:trPr>
          <w:trHeight w:val="405" w:hRule="atLeast"/>
        </w:trPr>
        <w:tc>
          <w:tcPr>
            <w:tcW w:w="1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4098930</w:t>
            </w:r>
          </w:p>
        </w:tc>
      </w:tr>
      <w:tr>
        <w:trPr>
          <w:trHeight w:val="690" w:hRule="atLeast"/>
        </w:trPr>
        <w:tc>
          <w:tcPr>
            <w:tcW w:w="1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194766</w:t>
            </w:r>
          </w:p>
        </w:tc>
      </w:tr>
      <w:tr>
        <w:trPr>
          <w:trHeight w:val="945" w:hRule="atLeast"/>
        </w:trPr>
        <w:tc>
          <w:tcPr>
            <w:tcW w:w="1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 и биологии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182250</w:t>
            </w:r>
          </w:p>
        </w:tc>
      </w:tr>
      <w:tr>
        <w:trPr>
          <w:trHeight w:val="630" w:hRule="atLeast"/>
        </w:trPr>
        <w:tc>
          <w:tcPr>
            <w:tcW w:w="1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внедрение новых технологий обучения в государственной системе образования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479823</w:t>
            </w:r>
          </w:p>
        </w:tc>
      </w:tr>
      <w:tr>
        <w:trPr>
          <w:trHeight w:val="315" w:hRule="atLeast"/>
        </w:trPr>
        <w:tc>
          <w:tcPr>
            <w:tcW w:w="1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вновь вводимых объектов образования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306705</w:t>
            </w:r>
          </w:p>
        </w:tc>
      </w:tr>
      <w:tr>
        <w:trPr>
          <w:trHeight w:val="960" w:hRule="atLeast"/>
        </w:trPr>
        <w:tc>
          <w:tcPr>
            <w:tcW w:w="1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стипендий обучающимся в организациях технического и профессионального, послесреднего образования на основании государственного образовательного заказа местных исполнительных органов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152024</w:t>
            </w:r>
          </w:p>
        </w:tc>
      </w:tr>
      <w:tr>
        <w:trPr>
          <w:trHeight w:val="630" w:hRule="atLeast"/>
        </w:trPr>
        <w:tc>
          <w:tcPr>
            <w:tcW w:w="1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привлечение зарубежных преподавателей английского языка для профессиональных лицеев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12480</w:t>
            </w:r>
          </w:p>
        </w:tc>
      </w:tr>
      <w:tr>
        <w:trPr>
          <w:trHeight w:val="675" w:hRule="atLeast"/>
        </w:trPr>
        <w:tc>
          <w:tcPr>
            <w:tcW w:w="1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2600400</w:t>
            </w:r>
          </w:p>
        </w:tc>
      </w:tr>
      <w:tr>
        <w:trPr>
          <w:trHeight w:val="435" w:hRule="atLeast"/>
        </w:trPr>
        <w:tc>
          <w:tcPr>
            <w:tcW w:w="1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подготовку и переподготовку кадров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170482</w:t>
            </w:r>
          </w:p>
        </w:tc>
      </w:tr>
      <w:tr>
        <w:trPr>
          <w:trHeight w:val="405" w:hRule="atLeast"/>
        </w:trPr>
        <w:tc>
          <w:tcPr>
            <w:tcW w:w="1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5686861</w:t>
            </w:r>
          </w:p>
        </w:tc>
      </w:tr>
      <w:tr>
        <w:trPr>
          <w:trHeight w:val="630" w:hRule="atLeast"/>
        </w:trPr>
        <w:tc>
          <w:tcPr>
            <w:tcW w:w="1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и расширение гарантийного объема бесплатной медицинской помощи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911610</w:t>
            </w:r>
          </w:p>
        </w:tc>
      </w:tr>
      <w:tr>
        <w:trPr>
          <w:trHeight w:val="630" w:hRule="atLeast"/>
        </w:trPr>
        <w:tc>
          <w:tcPr>
            <w:tcW w:w="1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закуп лекарственных средств, вакцин и других иммунобиологических препаратов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1181778</w:t>
            </w:r>
          </w:p>
        </w:tc>
      </w:tr>
      <w:tr>
        <w:trPr>
          <w:trHeight w:val="630" w:hRule="atLeast"/>
        </w:trPr>
        <w:tc>
          <w:tcPr>
            <w:tcW w:w="1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материально-техническое оснащение медицинских организаций здравоохранения на местном уровне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1177496</w:t>
            </w:r>
          </w:p>
        </w:tc>
      </w:tr>
      <w:tr>
        <w:trPr>
          <w:trHeight w:val="315" w:hRule="atLeast"/>
        </w:trPr>
        <w:tc>
          <w:tcPr>
            <w:tcW w:w="1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вновь вводимых объектов здравоохранения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94599</w:t>
            </w:r>
          </w:p>
        </w:tc>
      </w:tr>
      <w:tr>
        <w:trPr>
          <w:trHeight w:val="975" w:hRule="atLeast"/>
        </w:trPr>
        <w:tc>
          <w:tcPr>
            <w:tcW w:w="1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стипендий обучающимся в организациях технического и профессионального, послесреднего образования на основании государственного образовательного заказа местных исполнительных органов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17042</w:t>
            </w:r>
          </w:p>
        </w:tc>
      </w:tr>
      <w:tr>
        <w:trPr>
          <w:trHeight w:val="630" w:hRule="atLeast"/>
        </w:trPr>
        <w:tc>
          <w:tcPr>
            <w:tcW w:w="1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Капитальный, текущий ремонт объектов здравоохранения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реализации стратегии региональной занятости и переподготовки кадров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2291500</w:t>
            </w:r>
          </w:p>
        </w:tc>
      </w:tr>
      <w:tr>
        <w:trPr>
          <w:trHeight w:val="315" w:hRule="atLeast"/>
        </w:trPr>
        <w:tc>
          <w:tcPr>
            <w:tcW w:w="1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подготовку и переподготовку кадров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12836</w:t>
            </w:r>
          </w:p>
        </w:tc>
      </w:tr>
      <w:tr>
        <w:trPr>
          <w:trHeight w:val="405" w:hRule="atLeast"/>
        </w:trPr>
        <w:tc>
          <w:tcPr>
            <w:tcW w:w="1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2369659</w:t>
            </w:r>
          </w:p>
        </w:tc>
      </w:tr>
      <w:tr>
        <w:trPr>
          <w:trHeight w:val="945" w:hRule="atLeast"/>
        </w:trPr>
        <w:tc>
          <w:tcPr>
            <w:tcW w:w="1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государственной адресной социальной помощи и на выплату ежемесячного государственного пособия на детей до 18 лет в связи с ростом размера прожиточного минимума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163234</w:t>
            </w:r>
          </w:p>
        </w:tc>
      </w:tr>
      <w:tr>
        <w:trPr>
          <w:trHeight w:val="315" w:hRule="atLeast"/>
        </w:trPr>
        <w:tc>
          <w:tcPr>
            <w:tcW w:w="1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норм питания в медико-социальных учреждениях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518886</w:t>
            </w:r>
          </w:p>
        </w:tc>
      </w:tr>
      <w:tr>
        <w:trPr>
          <w:trHeight w:val="315" w:hRule="atLeast"/>
        </w:trPr>
        <w:tc>
          <w:tcPr>
            <w:tcW w:w="1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введение стандартов социальных услуг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138524</w:t>
            </w:r>
          </w:p>
        </w:tc>
      </w:tr>
      <w:tr>
        <w:trPr>
          <w:trHeight w:val="435" w:hRule="atLeast"/>
        </w:trPr>
        <w:tc>
          <w:tcPr>
            <w:tcW w:w="1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расширение программы социальных рабочих мест и молодежной практики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685315</w:t>
            </w:r>
          </w:p>
        </w:tc>
      </w:tr>
      <w:tr>
        <w:trPr>
          <w:trHeight w:val="720" w:hRule="atLeast"/>
        </w:trPr>
        <w:tc>
          <w:tcPr>
            <w:tcW w:w="1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капитальный, текущий ремонт объектов социального обеспечения в рамках реализации стратегии региональной занятости и переподготовки кадров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863700</w:t>
            </w:r>
          </w:p>
        </w:tc>
      </w:tr>
      <w:tr>
        <w:trPr>
          <w:trHeight w:val="315" w:hRule="atLeast"/>
        </w:trPr>
        <w:tc>
          <w:tcPr>
            <w:tcW w:w="1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1828000</w:t>
            </w:r>
          </w:p>
        </w:tc>
      </w:tr>
      <w:tr>
        <w:trPr>
          <w:trHeight w:val="720" w:hRule="atLeast"/>
        </w:trPr>
        <w:tc>
          <w:tcPr>
            <w:tcW w:w="1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1828000</w:t>
            </w:r>
          </w:p>
        </w:tc>
      </w:tr>
      <w:tr>
        <w:trPr>
          <w:trHeight w:val="315" w:hRule="atLeast"/>
        </w:trPr>
        <w:tc>
          <w:tcPr>
            <w:tcW w:w="1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380900</w:t>
            </w:r>
          </w:p>
        </w:tc>
      </w:tr>
      <w:tr>
        <w:trPr>
          <w:trHeight w:val="630" w:hRule="atLeast"/>
        </w:trPr>
        <w:tc>
          <w:tcPr>
            <w:tcW w:w="1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текущий ремонт объектов спорта в рамках реализации стратегии региональной занятости и переподготовки кадров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380900</w:t>
            </w:r>
          </w:p>
        </w:tc>
      </w:tr>
      <w:tr>
        <w:trPr>
          <w:trHeight w:val="405" w:hRule="atLeast"/>
        </w:trPr>
        <w:tc>
          <w:tcPr>
            <w:tcW w:w="1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562765</w:t>
            </w:r>
          </w:p>
        </w:tc>
      </w:tr>
      <w:tr>
        <w:trPr>
          <w:trHeight w:val="1260" w:hRule="atLeast"/>
        </w:trPr>
        <w:tc>
          <w:tcPr>
            <w:tcW w:w="1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поддержание инфраструктуры города Приозерска в соответствии с Соглашением между Республикой Казахстан и Российской Федерацией об условиях использования и аренды испытательного полигона Сары-Шаган и обеспечения жизнедеятельности города Приозерска от 20 января 1995 года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542944</w:t>
            </w:r>
          </w:p>
        </w:tc>
      </w:tr>
      <w:tr>
        <w:trPr>
          <w:trHeight w:val="945" w:hRule="atLeast"/>
        </w:trPr>
        <w:tc>
          <w:tcPr>
            <w:tcW w:w="1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19821</w:t>
            </w:r>
          </w:p>
        </w:tc>
      </w:tr>
      <w:tr>
        <w:trPr>
          <w:trHeight w:val="405" w:hRule="atLeast"/>
        </w:trPr>
        <w:tc>
          <w:tcPr>
            <w:tcW w:w="1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2290117</w:t>
            </w:r>
          </w:p>
        </w:tc>
      </w:tr>
      <w:tr>
        <w:trPr>
          <w:trHeight w:val="315" w:hRule="atLeast"/>
        </w:trPr>
        <w:tc>
          <w:tcPr>
            <w:tcW w:w="1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сельского хозяйства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2038430</w:t>
            </w:r>
          </w:p>
        </w:tc>
      </w:tr>
      <w:tr>
        <w:trPr>
          <w:trHeight w:val="945" w:hRule="atLeast"/>
        </w:trPr>
        <w:tc>
          <w:tcPr>
            <w:tcW w:w="1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субсидирование стоимости услуг по подаче питьевой воды из особо важных групповых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251687</w:t>
            </w:r>
          </w:p>
        </w:tc>
      </w:tr>
      <w:tr>
        <w:trPr>
          <w:trHeight w:val="360" w:hRule="atLeast"/>
        </w:trPr>
        <w:tc>
          <w:tcPr>
            <w:tcW w:w="1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</w:t>
            </w:r>
          </w:p>
        </w:tc>
      </w:tr>
      <w:tr>
        <w:trPr>
          <w:trHeight w:val="945" w:hRule="atLeast"/>
        </w:trPr>
        <w:tc>
          <w:tcPr>
            <w:tcW w:w="1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передаваемых функций в области охраны окружающей среды в рамках разграничения полномочий между уровнями государственного управления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</w:t>
            </w:r>
          </w:p>
        </w:tc>
      </w:tr>
      <w:tr>
        <w:trPr>
          <w:trHeight w:val="405" w:hRule="atLeast"/>
        </w:trPr>
        <w:tc>
          <w:tcPr>
            <w:tcW w:w="1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2250431</w:t>
            </w:r>
          </w:p>
        </w:tc>
      </w:tr>
      <w:tr>
        <w:trPr>
          <w:trHeight w:val="315" w:hRule="atLeast"/>
        </w:trPr>
        <w:tc>
          <w:tcPr>
            <w:tcW w:w="1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ремонт дорог областного и районного значения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1305231</w:t>
            </w:r>
          </w:p>
        </w:tc>
      </w:tr>
      <w:tr>
        <w:trPr>
          <w:trHeight w:val="945" w:hRule="atLeast"/>
        </w:trPr>
        <w:tc>
          <w:tcPr>
            <w:tcW w:w="1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45200</w:t>
            </w:r>
          </w:p>
        </w:tc>
      </w:tr>
      <w:tr>
        <w:trPr>
          <w:trHeight w:val="945" w:hRule="atLeast"/>
        </w:trPr>
        <w:tc>
          <w:tcPr>
            <w:tcW w:w="1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областного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900000</w:t>
            </w:r>
          </w:p>
        </w:tc>
      </w:tr>
      <w:tr>
        <w:trPr>
          <w:trHeight w:val="315" w:hRule="atLeast"/>
        </w:trPr>
        <w:tc>
          <w:tcPr>
            <w:tcW w:w="1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развитие: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12392841</w:t>
            </w:r>
          </w:p>
        </w:tc>
      </w:tr>
      <w:tr>
        <w:trPr>
          <w:trHeight w:val="315" w:hRule="atLeast"/>
        </w:trPr>
        <w:tc>
          <w:tcPr>
            <w:tcW w:w="1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10484666</w:t>
            </w:r>
          </w:p>
        </w:tc>
      </w:tr>
      <w:tr>
        <w:trPr>
          <w:trHeight w:val="315" w:hRule="atLeast"/>
        </w:trPr>
        <w:tc>
          <w:tcPr>
            <w:tcW w:w="1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реконструкцию объектов образования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460781</w:t>
            </w:r>
          </w:p>
        </w:tc>
      </w:tr>
      <w:tr>
        <w:trPr>
          <w:trHeight w:val="315" w:hRule="atLeast"/>
        </w:trPr>
        <w:tc>
          <w:tcPr>
            <w:tcW w:w="1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реконструкцию объектов здравоохранения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1934450</w:t>
            </w:r>
          </w:p>
        </w:tc>
      </w:tr>
      <w:tr>
        <w:trPr>
          <w:trHeight w:val="315" w:hRule="atLeast"/>
        </w:trPr>
        <w:tc>
          <w:tcPr>
            <w:tcW w:w="1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реконструкцию объектов социального обеспечения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1042985</w:t>
            </w:r>
          </w:p>
        </w:tc>
      </w:tr>
      <w:tr>
        <w:trPr>
          <w:trHeight w:val="315" w:hRule="atLeast"/>
        </w:trPr>
        <w:tc>
          <w:tcPr>
            <w:tcW w:w="1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объектов культуры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261543</w:t>
            </w:r>
          </w:p>
        </w:tc>
      </w:tr>
      <w:tr>
        <w:trPr>
          <w:trHeight w:val="315" w:hRule="atLeast"/>
        </w:trPr>
        <w:tc>
          <w:tcPr>
            <w:tcW w:w="1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 водоснабжения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2231382</w:t>
            </w:r>
          </w:p>
        </w:tc>
      </w:tr>
      <w:tr>
        <w:trPr>
          <w:trHeight w:val="315" w:hRule="atLeast"/>
        </w:trPr>
        <w:tc>
          <w:tcPr>
            <w:tcW w:w="1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теплоэнергетической системы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1307525</w:t>
            </w:r>
          </w:p>
        </w:tc>
      </w:tr>
      <w:tr>
        <w:trPr>
          <w:trHeight w:val="315" w:hRule="atLeast"/>
        </w:trPr>
        <w:tc>
          <w:tcPr>
            <w:tcW w:w="1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 обустройство инженерно-коммуникационной инфраструктуры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2425000</w:t>
            </w:r>
          </w:p>
        </w:tc>
      </w:tr>
      <w:tr>
        <w:trPr>
          <w:trHeight w:val="360" w:hRule="atLeast"/>
        </w:trPr>
        <w:tc>
          <w:tcPr>
            <w:tcW w:w="1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жилья государственного коммунального жилищного фонда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821000</w:t>
            </w:r>
          </w:p>
        </w:tc>
      </w:tr>
      <w:tr>
        <w:trPr>
          <w:trHeight w:val="345" w:hRule="atLeast"/>
        </w:trPr>
        <w:tc>
          <w:tcPr>
            <w:tcW w:w="1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1157459</w:t>
            </w:r>
          </w:p>
        </w:tc>
      </w:tr>
      <w:tr>
        <w:trPr>
          <w:trHeight w:val="630" w:hRule="atLeast"/>
        </w:trPr>
        <w:tc>
          <w:tcPr>
            <w:tcW w:w="1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инженерно-коммуникационной инфраструктуры в рамках реализации cтратегии региональной занятости и переподготовки кадров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1157459</w:t>
            </w:r>
          </w:p>
        </w:tc>
      </w:tr>
      <w:tr>
        <w:trPr>
          <w:trHeight w:val="405" w:hRule="atLeast"/>
        </w:trPr>
        <w:tc>
          <w:tcPr>
            <w:tcW w:w="1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750716</w:t>
            </w:r>
          </w:p>
        </w:tc>
      </w:tr>
      <w:tr>
        <w:trPr>
          <w:trHeight w:val="315" w:hRule="atLeast"/>
        </w:trPr>
        <w:tc>
          <w:tcPr>
            <w:tcW w:w="1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транспортной инфраструктуры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750716</w:t>
            </w:r>
          </w:p>
        </w:tc>
      </w:tr>
      <w:tr>
        <w:trPr>
          <w:trHeight w:val="315" w:hRule="atLeast"/>
        </w:trPr>
        <w:tc>
          <w:tcPr>
            <w:tcW w:w="1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850000</w:t>
            </w:r>
          </w:p>
        </w:tc>
      </w:tr>
      <w:tr>
        <w:trPr>
          <w:trHeight w:val="315" w:hRule="atLeast"/>
        </w:trPr>
        <w:tc>
          <w:tcPr>
            <w:tcW w:w="1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1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приобретение жилья по нулевой ставке вознаграждения (интереса) в соответствии с Государственной программой жилищного строительства в Республике Казахстан на 2008-2010 годы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