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d116" w14:textId="e3bd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XVI сессии Карагандинского городского маслихата от 24 декабря 2008 года № 171 "О бюджете города Караганды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XVIІІ сессии IV созыва Карагандинского городского маслихата от 4 февраля 2009 года N 190. Зарегистрировано Управлением юстиции города Караганды Карагандинской области 19 февраля 2009 года N 8-1-88.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XVI сессии Карагандинского городского маслихата от 24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Караганды на 2009 год" (зарегистрировано в Реестре государственной регистрации нормативных правовых актов за N 8-1-86, опубликовано в газете "Взгляд на события" от 31 декабря 2008 года N 135 (464)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"19 689 663" заменить цифрами "20 090 032";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"1 498 781" заменить цифрами "1 586 050";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"6 074 865" заменить цифрами "6 387 965";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"19 448 968" заменить цифрами "20 121 532";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"304 000" заменить цифрами "576 195";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"304 000" заменить цифрами "576 195";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272 195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Б. Зорин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4 февраля 2009 года N 190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24 декабря 2008 года N 171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728"/>
        <w:gridCol w:w="8934"/>
        <w:gridCol w:w="274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20090032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12056433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4396954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4396954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3391070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3391070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2506673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1396437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1383782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729346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314825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12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</w:t>
            </w:r>
          </w:p>
        </w:tc>
      </w:tr>
      <w:tr>
        <w:trPr>
          <w:trHeight w:val="9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8370 </w:t>
            </w:r>
          </w:p>
        </w:tc>
      </w:tr>
      <w:tr>
        <w:trPr>
          <w:trHeight w:val="9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15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9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1586050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509014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6387965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6387965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04"/>
        <w:gridCol w:w="717"/>
        <w:gridCol w:w="781"/>
        <w:gridCol w:w="8546"/>
        <w:gridCol w:w="24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20121532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371708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281381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121686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127751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7217283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1068132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1068132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1068132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5947671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5947671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5533413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388829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</w:t>
            </w:r>
          </w:p>
        </w:tc>
      </w:tr>
      <w:tr>
        <w:trPr>
          <w:trHeight w:val="13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154026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1595418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1533336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1074164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526920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</w:p>
        </w:tc>
      </w:tr>
      <w:tr>
        <w:trPr>
          <w:trHeight w:val="15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6738057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3614535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3574535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1266835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1694389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  районов (городов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1429133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1429133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1095245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945265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745267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539594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71748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62857 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379300 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379300</w:t>
            </w:r>
          </w:p>
        </w:tc>
      </w:tr>
      <w:tr>
        <w:trPr>
          <w:trHeight w:val="12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4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2022485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1588215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1588215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1588215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434270</w:t>
            </w:r>
          </w:p>
        </w:tc>
      </w:tr>
      <w:tr>
        <w:trPr>
          <w:trHeight w:val="10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298072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267584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267584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</w:t>
            </w:r>
          </w:p>
        </w:tc>
      </w:tr>
      <w:tr>
        <w:trPr>
          <w:trHeight w:val="9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45"/>
        <w:gridCol w:w="715"/>
        <w:gridCol w:w="715"/>
        <w:gridCol w:w="8646"/>
        <w:gridCol w:w="23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544695 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7"/>
        <w:gridCol w:w="8559"/>
        <w:gridCol w:w="2264"/>
      </w:tblGrid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-576195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576195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4 февраля 2009 года N 190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24 декабря 2008 года N 171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поступлений бюджета города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6"/>
        <w:gridCol w:w="2314"/>
      </w:tblGrid>
      <w:tr>
        <w:trPr>
          <w:trHeight w:val="600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7131965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3241388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3097189</w:t>
            </w:r>
          </w:p>
        </w:tc>
      </w:tr>
      <w:tr>
        <w:trPr>
          <w:trHeight w:val="630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744000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3241388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</w:t>
            </w:r>
          </w:p>
        </w:tc>
      </w:tr>
      <w:tr>
        <w:trPr>
          <w:trHeight w:val="94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630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технологии государственной системы в сфере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94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40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930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реализацию программ развития жилищно-коммунального хозяйства и "Мой двор"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3135732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3097189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1050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Республике Казахстан на 2008-2010 годы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1260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Республике Казахстан на 2008-2010 годы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630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379300</w:t>
            </w:r>
          </w:p>
        </w:tc>
      </w:tr>
      <w:tr>
        <w:trPr>
          <w:trHeight w:val="630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"Управление жилым фондом" города Караганды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</w:p>
        </w:tc>
      </w:tr>
      <w:tr>
        <w:trPr>
          <w:trHeight w:val="630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744000</w:t>
            </w:r>
          </w:p>
        </w:tc>
      </w:tr>
      <w:tr>
        <w:trPr>
          <w:trHeight w:val="315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4 февраля 2009 года № 190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24 декабря 2008 года № 171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расходов бюджета города на 2009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3"/>
        <w:gridCol w:w="2337"/>
      </w:tblGrid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7082577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3241388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3097189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744000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3241388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</w:t>
            </w:r>
          </w:p>
        </w:tc>
      </w:tr>
      <w:tr>
        <w:trPr>
          <w:trHeight w:val="94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630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технологии государственной системы в сфере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94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30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260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реализацию программ развития жилищно-коммунального хозяйства и "Мой двор"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3135732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3097189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1260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Республике Казахстан на 2008-2010 годы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1260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Республике Казахстан на 2008-2010 годы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1738700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реконструкцию инженерных сетей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30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379300</w:t>
            </w:r>
          </w:p>
        </w:tc>
      </w:tr>
      <w:tr>
        <w:trPr>
          <w:trHeight w:val="630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"Управление жилым фондом" города Караганды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744000</w:t>
            </w:r>
          </w:p>
        </w:tc>
      </w:tr>
      <w:tr>
        <w:trPr>
          <w:trHeight w:val="315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