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aa79" w14:textId="f7ba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XVI сессии Карагандинского городского маслихата от 24 декабря 2008 года N 171 "О бюджете города Караганды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XXIV сессии IV созыва Карагандинского городского маслихата от 09 сентября 2009 года N 255. Зарегистрировано Управлением юстиции города Караганды Карагандинской области 16 сентября 2009 года N 8-1-99. Прекратило свое действие в связи с истечением срока - (письмо секретаря Карагандинского городского маслихата от 12 мая 2011 года N 2-9/224)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секретаря Карагандинского городского маслихата от 12.05.2011 N 2-9/224).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XVI сессии Карагандинского городского маслихата от 24 декабря 2008 года N 171 "О бюджете города Караганды на 2009 год" (зарегистрировано в Реестре государственной регистрации нормативных правовых актов за N 8-1-86, опубликовано в газете "Взгляд на события" от 31 декабря 2008 года N 135 (464), внесены изменения и дополнение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XVIII сессии IV созыва городского маслихата от 4 февраля 2009 года N 190 "О внесении изменений и дополнения в решение XVI сессии Карагандинского городского маслихата от 24 декабря 2008 года N 171 "О бюджете города Караганды на 2009 год" (зарегистрировано в Реестре государственной регистрации нормативных правовых актов за N 8-1-88, опубликовано в газете "Взгляд на события" от 23 февраля 2009 года N 017 (481),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 сессии IV созыва городского маслихата от 24 апреля 2009 года N 204 "О внесении изменений в решение XVI сессии Карагандинского городского маслихата от 24 декабря 2008 года N 171 "О бюджете города Караганды на 2009 год" (зарегистрировано в Реестре государственной регистрации нормативных правовых актов за N 8-1-91, опубликовано в газете "Взгляд на события" от 6 мая 2009 года N 045 (509),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"22 985 303" заменить цифрами "23 320 693";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"9 283 236" заменить цифрами "9 618 626";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"23 171 498" заменить цифрами "23 702 888";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"496 000" заменить цифрами "300 000";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"274 040" заменить цифрами "229 090";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XXIV сессии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IV созыва             Б. Кошерова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Бексултанов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сентября 2009 года N 255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171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Караганды на 2009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581"/>
        <w:gridCol w:w="644"/>
        <w:gridCol w:w="10020"/>
        <w:gridCol w:w="199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23320693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12056433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4396954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4396954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3391070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3391070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2506673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1396437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545532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564651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1383782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729346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314825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269540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70071</w:t>
            </w:r>
          </w:p>
        </w:tc>
      </w:tr>
      <w:tr>
        <w:trPr>
          <w:trHeight w:val="12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377954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377954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59584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34537</w:t>
            </w:r>
          </w:p>
        </w:tc>
      </w:tr>
      <w:tr>
        <w:trPr>
          <w:trHeight w:val="6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</w:tr>
      <w:tr>
        <w:trPr>
          <w:trHeight w:val="6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31610</w:t>
            </w:r>
          </w:p>
        </w:tc>
      </w:tr>
      <w:tr>
        <w:trPr>
          <w:trHeight w:val="9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</w:p>
        </w:tc>
      </w:tr>
      <w:tr>
        <w:trPr>
          <w:trHeight w:val="9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</w:p>
        </w:tc>
      </w:tr>
      <w:tr>
        <w:trPr>
          <w:trHeight w:val="15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2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1586050</w:t>
            </w:r>
          </w:p>
        </w:tc>
      </w:tr>
      <w:tr>
        <w:trPr>
          <w:trHeight w:val="6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1049048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1049048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537002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509014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27988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9618626</w:t>
            </w:r>
          </w:p>
        </w:tc>
      </w:tr>
      <w:tr>
        <w:trPr>
          <w:trHeight w:val="7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9618626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9618626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86"/>
        <w:gridCol w:w="718"/>
        <w:gridCol w:w="718"/>
        <w:gridCol w:w="9329"/>
        <w:gridCol w:w="202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23702888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335404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247261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30069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30069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104767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104767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112425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112425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62165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62165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30241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25978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25978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123372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123372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7301262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1082985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1082985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1082985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5947671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5947671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5533413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388829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270606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269619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20418</w:t>
            </w:r>
          </w:p>
        </w:tc>
      </w:tr>
      <w:tr>
        <w:trPr>
          <w:trHeight w:val="13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28193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220560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1977758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1855133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1395961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445080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38145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466659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95445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</w:t>
            </w:r>
          </w:p>
        </w:tc>
      </w:tr>
      <w:tr>
        <w:trPr>
          <w:trHeight w:val="15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231830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459172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459172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122625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122625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60047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8623998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3711109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3672219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138747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1369772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3736531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2445429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960716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1484713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1291102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59402</w:t>
            </w:r>
          </w:p>
        </w:tc>
      </w:tr>
      <w:tr>
        <w:trPr>
          <w:trHeight w:val="12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1176358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1176358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323861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841456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1149745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737225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465063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66637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205525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205525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12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95824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88134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304480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228312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218976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71546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62857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12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50383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50383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34489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</w:t>
            </w:r>
          </w:p>
        </w:tc>
      </w:tr>
      <w:tr>
        <w:trPr>
          <w:trHeight w:val="15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2210104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1720964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1720964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1705364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489140</w:t>
            </w:r>
          </w:p>
        </w:tc>
      </w:tr>
      <w:tr>
        <w:trPr>
          <w:trHeight w:val="10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489140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и внутрирайонных общественных пассажирских перевозок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489140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264193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257144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229090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229090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28054</w:t>
            </w:r>
          </w:p>
        </w:tc>
      </w:tr>
      <w:tr>
        <w:trPr>
          <w:trHeight w:val="9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305036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305036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79"/>
            </w:tblGrid>
            <w:tr>
              <w:trPr>
                <w:trHeight w:val="660" w:hRule="atLeast"/>
              </w:trPr>
              <w:tc>
                <w:tcPr>
                  <w:tcW w:w="4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305036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44"/>
        <w:gridCol w:w="714"/>
        <w:gridCol w:w="714"/>
        <w:gridCol w:w="9417"/>
        <w:gridCol w:w="198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44"/>
        <w:gridCol w:w="714"/>
        <w:gridCol w:w="714"/>
        <w:gridCol w:w="9417"/>
        <w:gridCol w:w="1989"/>
      </w:tblGrid>
      <w:tr>
        <w:trPr>
          <w:trHeight w:val="8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-682195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682195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сентября 2009 года N 255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171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областного бюджета, учтенные в составе поступлений бюджета города на 2009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6"/>
        <w:gridCol w:w="1914"/>
      </w:tblGrid>
      <w:tr>
        <w:trPr>
          <w:trHeight w:val="600" w:hRule="atLeast"/>
        </w:trPr>
        <w:tc>
          <w:tcPr>
            <w:tcW w:w="1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10468626</w:t>
            </w:r>
          </w:p>
        </w:tc>
      </w:tr>
      <w:tr>
        <w:trPr>
          <w:trHeight w:val="315" w:hRule="atLeast"/>
        </w:trPr>
        <w:tc>
          <w:tcPr>
            <w:tcW w:w="1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4652564</w:t>
            </w:r>
          </w:p>
        </w:tc>
      </w:tr>
      <w:tr>
        <w:trPr>
          <w:trHeight w:val="315" w:hRule="atLeast"/>
        </w:trPr>
        <w:tc>
          <w:tcPr>
            <w:tcW w:w="1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4916674</w:t>
            </w:r>
          </w:p>
        </w:tc>
      </w:tr>
      <w:tr>
        <w:trPr>
          <w:trHeight w:val="630" w:hRule="atLeast"/>
        </w:trPr>
        <w:tc>
          <w:tcPr>
            <w:tcW w:w="1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49388</w:t>
            </w:r>
          </w:p>
        </w:tc>
      </w:tr>
      <w:tr>
        <w:trPr>
          <w:trHeight w:val="315" w:hRule="atLeast"/>
        </w:trPr>
        <w:tc>
          <w:tcPr>
            <w:tcW w:w="1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15" w:hRule="atLeast"/>
        </w:trPr>
        <w:tc>
          <w:tcPr>
            <w:tcW w:w="1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4652564</w:t>
            </w:r>
          </w:p>
        </w:tc>
      </w:tr>
      <w:tr>
        <w:trPr>
          <w:trHeight w:val="315" w:hRule="atLeast"/>
        </w:trPr>
        <w:tc>
          <w:tcPr>
            <w:tcW w:w="1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32775</w:t>
            </w:r>
          </w:p>
        </w:tc>
      </w:tr>
      <w:tr>
        <w:trPr>
          <w:trHeight w:val="945" w:hRule="atLeast"/>
        </w:trPr>
        <w:tc>
          <w:tcPr>
            <w:tcW w:w="1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учреждений начального, основного среднего и общего среднего образования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</w:tr>
      <w:tr>
        <w:trPr>
          <w:trHeight w:val="315" w:hRule="atLeast"/>
        </w:trPr>
        <w:tc>
          <w:tcPr>
            <w:tcW w:w="1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</w:t>
            </w:r>
          </w:p>
        </w:tc>
      </w:tr>
      <w:tr>
        <w:trPr>
          <w:trHeight w:val="630" w:hRule="atLeast"/>
        </w:trPr>
        <w:tc>
          <w:tcPr>
            <w:tcW w:w="1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новых технологий государственной системы в сфере образования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</w:t>
            </w:r>
          </w:p>
        </w:tc>
      </w:tr>
      <w:tr>
        <w:trPr>
          <w:trHeight w:val="945" w:hRule="atLeast"/>
        </w:trPr>
        <w:tc>
          <w:tcPr>
            <w:tcW w:w="1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405" w:hRule="atLeast"/>
        </w:trPr>
        <w:tc>
          <w:tcPr>
            <w:tcW w:w="1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питания в медико-социальных учреждениях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</w:tr>
      <w:tr>
        <w:trPr>
          <w:trHeight w:val="930" w:hRule="atLeast"/>
        </w:trPr>
        <w:tc>
          <w:tcPr>
            <w:tcW w:w="1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региональной программы развития автомобильных дорог Карагандинской области на 2006-2012 годы, на реализацию программ развития жилищно-коммунального хозяйства и "Мой двор"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3714570</w:t>
            </w:r>
          </w:p>
        </w:tc>
      </w:tr>
      <w:tr>
        <w:trPr>
          <w:trHeight w:val="930" w:hRule="atLeast"/>
        </w:trPr>
        <w:tc>
          <w:tcPr>
            <w:tcW w:w="1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текущий ремонт школ и других социальных объектов в рамках реализации стратегии региональной занятости и переподготовки кадров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498638</w:t>
            </w:r>
          </w:p>
        </w:tc>
      </w:tr>
      <w:tr>
        <w:trPr>
          <w:trHeight w:val="870" w:hRule="atLeast"/>
        </w:trPr>
        <w:tc>
          <w:tcPr>
            <w:tcW w:w="1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333700</w:t>
            </w:r>
          </w:p>
        </w:tc>
      </w:tr>
      <w:tr>
        <w:trPr>
          <w:trHeight w:val="315" w:hRule="atLeast"/>
        </w:trPr>
        <w:tc>
          <w:tcPr>
            <w:tcW w:w="1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4916674</w:t>
            </w:r>
          </w:p>
        </w:tc>
      </w:tr>
      <w:tr>
        <w:trPr>
          <w:trHeight w:val="300" w:hRule="atLeast"/>
        </w:trPr>
        <w:tc>
          <w:tcPr>
            <w:tcW w:w="1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1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и благоустройсво населенных пунтов в рамках реализации cтратегии региональной занятости и переподготовки кадров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1231700</w:t>
            </w:r>
          </w:p>
        </w:tc>
      </w:tr>
      <w:tr>
        <w:trPr>
          <w:trHeight w:val="1260" w:hRule="atLeast"/>
        </w:trPr>
        <w:tc>
          <w:tcPr>
            <w:tcW w:w="1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138747</w:t>
            </w:r>
          </w:p>
        </w:tc>
      </w:tr>
      <w:tr>
        <w:trPr>
          <w:trHeight w:val="1275" w:hRule="atLeast"/>
        </w:trPr>
        <w:tc>
          <w:tcPr>
            <w:tcW w:w="1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2163700</w:t>
            </w:r>
          </w:p>
        </w:tc>
      </w:tr>
      <w:tr>
        <w:trPr>
          <w:trHeight w:val="630" w:hRule="atLeast"/>
        </w:trPr>
        <w:tc>
          <w:tcPr>
            <w:tcW w:w="1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водоснабжения, в соответствии с региональной программой "Питьевые воды на 2002-2010 годы"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59402</w:t>
            </w:r>
          </w:p>
        </w:tc>
      </w:tr>
      <w:tr>
        <w:trPr>
          <w:trHeight w:val="315" w:hRule="atLeast"/>
        </w:trPr>
        <w:tc>
          <w:tcPr>
            <w:tcW w:w="1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630" w:hRule="atLeast"/>
        </w:trPr>
        <w:tc>
          <w:tcPr>
            <w:tcW w:w="1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транспортной развязки "Газалиева-Ключевая" города Караганды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630" w:hRule="atLeast"/>
        </w:trPr>
        <w:tc>
          <w:tcPr>
            <w:tcW w:w="1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49388</w:t>
            </w:r>
          </w:p>
        </w:tc>
      </w:tr>
      <w:tr>
        <w:trPr>
          <w:trHeight w:val="315" w:hRule="atLeast"/>
        </w:trPr>
        <w:tc>
          <w:tcPr>
            <w:tcW w:w="1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15" w:hRule="atLeast"/>
        </w:trPr>
        <w:tc>
          <w:tcPr>
            <w:tcW w:w="1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по нулевой ставке вознаграждения (интереса) в соответствии с Государственной программой развития жилищного строительства в Республике Казахстан на 2008-2010 годы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сентября 2009 года N 255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171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бюджета города на 2009 год, направленных на реализацию бюджетных инвестиционных проектов (программ) и формирование или увеличение уставного капитала юридических лиц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81"/>
        <w:gridCol w:w="686"/>
        <w:gridCol w:w="686"/>
        <w:gridCol w:w="1138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7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12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сентября 2009 года N 255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171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района имени Казыбек би и Октябрьского района города Караганды на 2009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09"/>
        <w:gridCol w:w="716"/>
        <w:gridCol w:w="716"/>
        <w:gridCol w:w="9298"/>
        <w:gridCol w:w="19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имени Казыбек би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795870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55611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55611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55611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55611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740259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740259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740259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203574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532716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Октябрьского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492913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56814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56814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56814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436099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436099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436099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120287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308740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сентября 2009 года N 255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171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областного бюджета, учтенные в составе расходов бюджета города на 2009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4"/>
        <w:gridCol w:w="2016"/>
      </w:tblGrid>
      <w:tr>
        <w:trPr>
          <w:trHeight w:val="645" w:hRule="atLeast"/>
        </w:trPr>
        <w:tc>
          <w:tcPr>
            <w:tcW w:w="1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10419238</w:t>
            </w:r>
          </w:p>
        </w:tc>
      </w:tr>
      <w:tr>
        <w:trPr>
          <w:trHeight w:val="315" w:hRule="atLeast"/>
        </w:trPr>
        <w:tc>
          <w:tcPr>
            <w:tcW w:w="1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4652564</w:t>
            </w:r>
          </w:p>
        </w:tc>
      </w:tr>
      <w:tr>
        <w:trPr>
          <w:trHeight w:val="315" w:hRule="atLeast"/>
        </w:trPr>
        <w:tc>
          <w:tcPr>
            <w:tcW w:w="1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4916674</w:t>
            </w:r>
          </w:p>
        </w:tc>
      </w:tr>
      <w:tr>
        <w:trPr>
          <w:trHeight w:val="315" w:hRule="atLeast"/>
        </w:trPr>
        <w:tc>
          <w:tcPr>
            <w:tcW w:w="1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15" w:hRule="atLeast"/>
        </w:trPr>
        <w:tc>
          <w:tcPr>
            <w:tcW w:w="1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4652564</w:t>
            </w:r>
          </w:p>
        </w:tc>
      </w:tr>
      <w:tr>
        <w:trPr>
          <w:trHeight w:val="315" w:hRule="atLeast"/>
        </w:trPr>
        <w:tc>
          <w:tcPr>
            <w:tcW w:w="1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32775</w:t>
            </w:r>
          </w:p>
        </w:tc>
      </w:tr>
      <w:tr>
        <w:trPr>
          <w:trHeight w:val="945" w:hRule="atLeast"/>
        </w:trPr>
        <w:tc>
          <w:tcPr>
            <w:tcW w:w="1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учреждений начального, основного среднего и общего среднего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</w:tr>
      <w:tr>
        <w:trPr>
          <w:trHeight w:val="315" w:hRule="atLeast"/>
        </w:trPr>
        <w:tc>
          <w:tcPr>
            <w:tcW w:w="1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</w:t>
            </w:r>
          </w:p>
        </w:tc>
      </w:tr>
      <w:tr>
        <w:trPr>
          <w:trHeight w:val="630" w:hRule="atLeast"/>
        </w:trPr>
        <w:tc>
          <w:tcPr>
            <w:tcW w:w="1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новых технологий государственной системы в сфере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</w:t>
            </w:r>
          </w:p>
        </w:tc>
      </w:tr>
      <w:tr>
        <w:trPr>
          <w:trHeight w:val="945" w:hRule="atLeast"/>
        </w:trPr>
        <w:tc>
          <w:tcPr>
            <w:tcW w:w="1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315" w:hRule="atLeast"/>
        </w:trPr>
        <w:tc>
          <w:tcPr>
            <w:tcW w:w="1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630" w:hRule="atLeast"/>
        </w:trPr>
        <w:tc>
          <w:tcPr>
            <w:tcW w:w="1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 из малообеспеченных семей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1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питания в медико-социальных учреждениях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</w:tr>
      <w:tr>
        <w:trPr>
          <w:trHeight w:val="1350" w:hRule="atLeast"/>
        </w:trPr>
        <w:tc>
          <w:tcPr>
            <w:tcW w:w="1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региональной программы развития автомобильных дорог Карагандинской области на 2006-2012 годы, на реализацию программ развития жилищно-коммунального хозяйства и "Мой двор"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3714570</w:t>
            </w:r>
          </w:p>
        </w:tc>
      </w:tr>
      <w:tr>
        <w:trPr>
          <w:trHeight w:val="1080" w:hRule="atLeast"/>
        </w:trPr>
        <w:tc>
          <w:tcPr>
            <w:tcW w:w="1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текущий ремонт школ и других социальных объектов в рамках реализации стратегии региональной занятости и переподготовки кадров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498638</w:t>
            </w:r>
          </w:p>
        </w:tc>
      </w:tr>
      <w:tr>
        <w:trPr>
          <w:trHeight w:val="315" w:hRule="atLeast"/>
        </w:trPr>
        <w:tc>
          <w:tcPr>
            <w:tcW w:w="1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220560</w:t>
            </w:r>
          </w:p>
        </w:tc>
      </w:tr>
      <w:tr>
        <w:trPr>
          <w:trHeight w:val="630" w:hRule="atLeast"/>
        </w:trPr>
        <w:tc>
          <w:tcPr>
            <w:tcW w:w="1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социального обеспечения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59102</w:t>
            </w:r>
          </w:p>
        </w:tc>
      </w:tr>
      <w:tr>
        <w:trPr>
          <w:trHeight w:val="315" w:hRule="atLeast"/>
        </w:trPr>
        <w:tc>
          <w:tcPr>
            <w:tcW w:w="1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культуры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218976</w:t>
            </w:r>
          </w:p>
        </w:tc>
      </w:tr>
      <w:tr>
        <w:trPr>
          <w:trHeight w:val="630" w:hRule="atLeast"/>
        </w:trPr>
        <w:tc>
          <w:tcPr>
            <w:tcW w:w="1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333700</w:t>
            </w:r>
          </w:p>
        </w:tc>
      </w:tr>
      <w:tr>
        <w:trPr>
          <w:trHeight w:val="315" w:hRule="atLeast"/>
        </w:trPr>
        <w:tc>
          <w:tcPr>
            <w:tcW w:w="1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рабочие места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200495</w:t>
            </w:r>
          </w:p>
        </w:tc>
      </w:tr>
      <w:tr>
        <w:trPr>
          <w:trHeight w:val="315" w:hRule="atLeast"/>
        </w:trPr>
        <w:tc>
          <w:tcPr>
            <w:tcW w:w="1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133205</w:t>
            </w:r>
          </w:p>
        </w:tc>
      </w:tr>
      <w:tr>
        <w:trPr>
          <w:trHeight w:val="315" w:hRule="atLeast"/>
        </w:trPr>
        <w:tc>
          <w:tcPr>
            <w:tcW w:w="1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4916674</w:t>
            </w:r>
          </w:p>
        </w:tc>
      </w:tr>
      <w:tr>
        <w:trPr>
          <w:trHeight w:val="315" w:hRule="atLeast"/>
        </w:trPr>
        <w:tc>
          <w:tcPr>
            <w:tcW w:w="1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1231700</w:t>
            </w:r>
          </w:p>
        </w:tc>
      </w:tr>
      <w:tr>
        <w:trPr>
          <w:trHeight w:val="1260" w:hRule="atLeast"/>
        </w:trPr>
        <w:tc>
          <w:tcPr>
            <w:tcW w:w="1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138747</w:t>
            </w:r>
          </w:p>
        </w:tc>
      </w:tr>
      <w:tr>
        <w:trPr>
          <w:trHeight w:val="1260" w:hRule="atLeast"/>
        </w:trPr>
        <w:tc>
          <w:tcPr>
            <w:tcW w:w="1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2163700</w:t>
            </w:r>
          </w:p>
        </w:tc>
      </w:tr>
      <w:tr>
        <w:trPr>
          <w:trHeight w:val="315" w:hRule="atLeast"/>
        </w:trPr>
        <w:tc>
          <w:tcPr>
            <w:tcW w:w="1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1738700</w:t>
            </w:r>
          </w:p>
        </w:tc>
      </w:tr>
      <w:tr>
        <w:trPr>
          <w:trHeight w:val="315" w:hRule="atLeast"/>
        </w:trPr>
        <w:tc>
          <w:tcPr>
            <w:tcW w:w="1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реконструкцию инженерных сетей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630" w:hRule="atLeast"/>
        </w:trPr>
        <w:tc>
          <w:tcPr>
            <w:tcW w:w="1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водоснабжения, в соответствии с региональной программой "Питьевые воды на 2002-2010 годы"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59402</w:t>
            </w:r>
          </w:p>
        </w:tc>
      </w:tr>
      <w:tr>
        <w:trPr>
          <w:trHeight w:val="315" w:hRule="atLeast"/>
        </w:trPr>
        <w:tc>
          <w:tcPr>
            <w:tcW w:w="1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630" w:hRule="atLeast"/>
        </w:trPr>
        <w:tc>
          <w:tcPr>
            <w:tcW w:w="1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транспортной развязки "Газалиева-Ключевая" города Караганды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15" w:hRule="atLeast"/>
        </w:trPr>
        <w:tc>
          <w:tcPr>
            <w:tcW w:w="1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15" w:hRule="atLeast"/>
        </w:trPr>
        <w:tc>
          <w:tcPr>
            <w:tcW w:w="1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по нулевой ставке вознаграждения (интереса) в соответствии с Государственной программой развития жилищного строительства в Республике Казахстан на 2008-2010 годы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