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1da7" w14:textId="6541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14 января 2009 года N 02/01 "Об утверждении перечня предприятий, организаций, учреждений города Караганды, организующих общественные работы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14 октября 2009 года N 51/06. Зарегистрировано Управлением юстиции города Караганды Карагандинской области 26 ноября 2009 года N 8-1-101. Утратило силу в связи с истечением срока, на которое было принято постановление (письмо заместителя акима города Караганды от 28 апреля 2011 года N 3-4/1329)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которое было принято постановление (письмо заместителя акима города Караганды от 28.04.2011 N 3-4/1329).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"Правилами организации и финансирования общественных работ",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XXIV сессии IV созыва Карагандинского городского маслихата N 255 от 9 сентября 2009 года "О внесении изменений в решение XVI сессии Карагандинского городского маслихата от 24 декабря 2008 года N 171 "О бюджете города Караганды на 2009 год" (зарегистрировано в Реестре государственной регистрации нормативных правовых актов за N 8-1-99, опубликовано в газете "Взгляд на события" от 21 сентября 2009 года N 099 (563)), в связи с выделением дополнительных денежных средств,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14 января 2009 года N 02/01 "Об утверждении перечня предприятий, организаций, учреждений города Караганды, организующих общественные работы на 2009 год" (зарегистрировано в Реестре государственной регистрации нормативных правовых актов за N 8-1-87, опубликовано в газетах "Индустриальная Караганда" от 14 февраля 2009 года N 17 (20724) и "Орталық Қазақстан" от 14 февраля 2009 года N 22-23 (20608)), в которое внесены изменение и дополнения постановлениями акимата города Караганды: от 18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N 12/02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города Караганды от 14 января 2009 года N 02/01 "Об утверждении перечня предприятий, организаций, учреждений города Караганды, организующих общественные работы на 2009 год" (зарегистрировано в Реестре государственной регистрации нормативных правовых актов за N 8-1-90, опубликовано в газетах "Индустриальная Караганда" от 28 марта 2009 года N 33 (20740) и "Орталық Қазақстан" от 28 марта 2009 года N 44-45 (20630)) и от 28 мая 2009 года </w:t>
      </w:r>
      <w:r>
        <w:rPr>
          <w:rFonts w:ascii="Times New Roman"/>
          <w:b w:val="false"/>
          <w:i w:val="false"/>
          <w:color w:val="000000"/>
          <w:sz w:val="28"/>
        </w:rPr>
        <w:t>N 24/04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Караганды от 14 января 2009 года N 02/01 "Об утверждении перечня предприятий, организаций, учреждений города Караганды, организующих общественные работы на 2009 год" (зарегистрировано в Реестре государственной регистрации нормативных правовых актов за N 8-1-94, опубликовано в газетах "Индустриальная Караганда" от 23 июня 2009 года N 71 (20778) и "Орталық Қазақстан" от 23 июня 2009 года N 93 (20677))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Искакова Жаната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 и распространяется на отношения, возникшие с 1 октября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И. Тогайбаев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октября 2009 года N 51/06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города Караганды, организующих общественные работы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53"/>
        <w:gridCol w:w="1573"/>
        <w:gridCol w:w="2893"/>
        <w:gridCol w:w="2853"/>
        <w:gridCol w:w="17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6566619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культуры и отдыха"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"Горсвет"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линий освещения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"Благоустройство"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района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имени Казыбек би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 и светового оформления района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Караганды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размножение и рассылка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району имени Казыбек би города Караганды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Октябрьскому району города Караганды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 и молодежью в дворовых клубах по месту жительства, уборка прилегающих территорий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8504540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района имени Казыбек би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Октябрьского района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Караганды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 (центрах обслуживания населения)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заключению договоров перевозок пассажиров и багажа такси, по постановке в очередь на получение жилья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Контент-анализ местных средств массовой информации, обновление базы данных молодежных организаций и национальных культурных центров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электронной базы, обработка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документов, сдаваемых в архив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в Центре оперативного управления в системе видеонаблюдения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Караганды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по обработке документов, доставка повесток и писем, размножение и рассылка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выплаты, уточнение социальной карты города, обработка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района имени Казыбек би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Октябрьского района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адресной информации, имеющейся в базе данных "Адресный регистр" с реально существующей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объектов коммунальной собственности, обработка документов, сдаваемых в архив.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Карагандинской 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антикризисных мероприятий по недопущению роста безработицы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выполнению антикризисной программы, работа с ветеринарными и сельхозперерабатывающими объектами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зоологический парк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"Казахавтодор"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озеленение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