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90c0e" w14:textId="0790c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Караганды на 2010-2012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XXVIII сессии IV созыва Карагандинского городского маслихата от 23 декабря 2009 года N 302. Зарегистрировано Управлением юстиции города Караганды 29 декабря 2009 года N 8-1-106.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города на 2010-2012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26 924 565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13 266 358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97 864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1 595 902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11 964 441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27 668 552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сальдо по операциям с финансовыми активами – 60 500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60 500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дефицит бюджета – 804 487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финансирование дефицита бюджета – 804 487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849 000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440 000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395 487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Карагандинского городского маслихата от 25.03.2010 </w:t>
      </w:r>
      <w:r>
        <w:rPr>
          <w:rFonts w:ascii="Times New Roman"/>
          <w:b w:val="false"/>
          <w:i w:val="false"/>
          <w:color w:val="ff0000"/>
          <w:sz w:val="28"/>
        </w:rPr>
        <w:t>N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14.04.2010 </w:t>
      </w:r>
      <w:r>
        <w:rPr>
          <w:rFonts w:ascii="Times New Roman"/>
          <w:b w:val="false"/>
          <w:i w:val="false"/>
          <w:color w:val="ff0000"/>
          <w:sz w:val="28"/>
        </w:rPr>
        <w:t>N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14.09.2010 </w:t>
      </w:r>
      <w:r>
        <w:rPr>
          <w:rFonts w:ascii="Times New Roman"/>
          <w:b w:val="false"/>
          <w:i w:val="false"/>
          <w:color w:val="ff0000"/>
          <w:sz w:val="28"/>
        </w:rPr>
        <w:t>N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10.11.2010 </w:t>
      </w:r>
      <w:r>
        <w:rPr>
          <w:rFonts w:ascii="Times New Roman"/>
          <w:b w:val="false"/>
          <w:i w:val="false"/>
          <w:color w:val="ff0000"/>
          <w:sz w:val="28"/>
        </w:rPr>
        <w:t>N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10.12.2010 </w:t>
      </w:r>
      <w:r>
        <w:rPr>
          <w:rFonts w:ascii="Times New Roman"/>
          <w:b w:val="false"/>
          <w:i w:val="false"/>
          <w:color w:val="ff0000"/>
          <w:sz w:val="28"/>
        </w:rPr>
        <w:t xml:space="preserve">N 434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 статьи 52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XXI сессии Карагандинского областного маслихата от 12 декабря 2009 года N 262 "Об областном бюджете на 2010-2012 годы" утверждены нормативы отчислений в бюджет города Караганды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индивидуальному подоходному налогу –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социальному налогу - 50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Учесть, что в составе поступлений бюджета города на 2010 год, предусмотрены субвенции из областного бюджета в сумме 578 964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Учесть, что в составе расходов бюджета города на 2010 год, предусмотрены целевые текущие трансферты в вышестоящие бюджеты в связи с изменением фонда оплаты труда в бюджетной сфере в сумме 279 300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с изменениями, внесенными решением Карагандинского городского маслихата от 14.04.2010 </w:t>
      </w:r>
      <w:r>
        <w:rPr>
          <w:rFonts w:ascii="Times New Roman"/>
          <w:b w:val="false"/>
          <w:i w:val="false"/>
          <w:color w:val="ff0000"/>
          <w:sz w:val="28"/>
        </w:rPr>
        <w:t>N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Учесть, что в составе поступлений и расходов бюджета города на 2010 год предусмотрены целевые трансферты и бюджетные кредиты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Утвердить бюджетные программы района имени Казыбек би и Октябрьского района города Караганды на 2010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Утвердить резерв акимата города Караганды на 2010 год в сумме 293 144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с изменениями, внесенными решениями Карагандинского городского маслихата от 14.04.2010 </w:t>
      </w:r>
      <w:r>
        <w:rPr>
          <w:rFonts w:ascii="Times New Roman"/>
          <w:b w:val="false"/>
          <w:i w:val="false"/>
          <w:color w:val="ff0000"/>
          <w:sz w:val="28"/>
        </w:rPr>
        <w:t>N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14.09.2010 </w:t>
      </w:r>
      <w:r>
        <w:rPr>
          <w:rFonts w:ascii="Times New Roman"/>
          <w:b w:val="false"/>
          <w:i w:val="false"/>
          <w:color w:val="ff0000"/>
          <w:sz w:val="28"/>
        </w:rPr>
        <w:t>N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Утвердить перечень бюджетных программ, не подлежащих секвестру в процессе исполнения бюджета города на 2010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Настоящее решение вводится в действие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507"/>
        <w:gridCol w:w="1793"/>
      </w:tblGrid>
      <w:tr>
        <w:trPr>
          <w:trHeight w:val="30" w:hRule="atLeast"/>
        </w:trPr>
        <w:tc>
          <w:tcPr>
            <w:tcW w:w="10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IV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Мухтаров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Бексултанов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XXVIII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23 декабря 2009 года N 302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2010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10.12.2010 N 434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7"/>
        <w:gridCol w:w="40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26924565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11964441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11964441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11964441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320"/>
        <w:gridCol w:w="454"/>
        <w:gridCol w:w="454"/>
        <w:gridCol w:w="9631"/>
        <w:gridCol w:w="11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27668552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9096297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5"/>
        <w:gridCol w:w="762"/>
        <w:gridCol w:w="1852"/>
        <w:gridCol w:w="1852"/>
        <w:gridCol w:w="3586"/>
        <w:gridCol w:w="2943"/>
      </w:tblGrid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631"/>
        <w:gridCol w:w="631"/>
        <w:gridCol w:w="631"/>
        <w:gridCol w:w="4814"/>
        <w:gridCol w:w="4962"/>
      </w:tblGrid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-804487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XXVIII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23 декабря 2009 года N 302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14.04.2010 N 340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2011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7"/>
        <w:gridCol w:w="40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17242339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13937873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533"/>
        <w:gridCol w:w="1296"/>
        <w:gridCol w:w="1296"/>
        <w:gridCol w:w="5060"/>
        <w:gridCol w:w="32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10136907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631"/>
        <w:gridCol w:w="631"/>
        <w:gridCol w:w="631"/>
        <w:gridCol w:w="4814"/>
        <w:gridCol w:w="4962"/>
      </w:tblGrid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-830891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XXVIII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23 декабря 2009 года N 302</w:t>
            </w:r>
          </w:p>
        </w:tc>
      </w:tr>
    </w:tbl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2012 год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3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14.04.2010 N 340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7"/>
        <w:gridCol w:w="40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19355794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15357076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533"/>
        <w:gridCol w:w="1296"/>
        <w:gridCol w:w="1296"/>
        <w:gridCol w:w="5060"/>
        <w:gridCol w:w="32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18505794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8823047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631"/>
        <w:gridCol w:w="631"/>
        <w:gridCol w:w="631"/>
        <w:gridCol w:w="4814"/>
        <w:gridCol w:w="4962"/>
      </w:tblGrid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XXVIII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23 декабря 2009 года N 302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бюджета, учтенные в составе поступлений и расходов бюджета города на 2010 год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10.12.2010 N 434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1"/>
        <w:gridCol w:w="1169"/>
      </w:tblGrid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учреждений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вводимых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государственных пособий на детей до 18 лет из малообеспеченных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питания в 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расширение программы социальных рабочих мест и молодежной 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рабочие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капитальный, текущий ремонт объектов образования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ветеринарных служб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ветеринарных служб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региональной программы развития автомобильных дорог Карагандинской области на 2006-2012 годы, на организацию внутригородских (внутрирайонных) общественных перевозок, на 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пополнение фонда животных зоологического 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развитие, обустройство и (или) приобретение инженерно-коммуникационной инфраструктуры в соответствии с Государственной программой жилищного строительства в Республике Казахстан на 2008-2010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на строительство путепровода транспортной линии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водовода N 5 от ВОС до водопроводного кольца за автодорогой на город Темиртау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по нулевой ставке вознаграждения (интереса) в соответствии с Государственной программой развития жилищного строительства в Республике Казахстан на 2008-2010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XXVIII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23 декабря 2009 года N 302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имени Казыбек би и Октябрьского района города Караганды на 2010 год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10.12.2010 N 434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554"/>
        <w:gridCol w:w="1345"/>
        <w:gridCol w:w="1345"/>
        <w:gridCol w:w="5181"/>
        <w:gridCol w:w="29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района имени Казыбек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Октябрьского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XXVIII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23 декабря 2009 года N 302</w:t>
            </w:r>
          </w:p>
        </w:tc>
      </w:tr>
    </w:tbl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города Караганды на 2010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1"/>
        <w:gridCol w:w="1986"/>
        <w:gridCol w:w="2819"/>
        <w:gridCol w:w="2819"/>
        <w:gridCol w:w="3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