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51c4" w14:textId="8675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ХVI сессии Карагандинского городского маслихата IV созыва от 24 декабря 2008 года N 172 "Об оказании социальной помощи на проезд на городском общественном транспорте (кроме такси) отдельным категориям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XXVIII сессии IV созыва Карагандинского городского маслихата от 23 декабря 2009 года N 300. Зарегистрировано Управлением юстиции города Караганды 29 декабря 2009 года N 8-1-108. Утратило силу решением Карагандинского городского маслихата от 21 июня 2017 года N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21.06.2017 N 171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 пункта 1 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транспорте в Республике Казахстан" от 21 сентября 1994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Карагандинского городского маслихата IV созыва от 24 декабря 2008 года N 172 "Об оказании социальной помощи на проезд на городском общественном транспорте (кроме такси) отдельным категориям граждан города Караганды" (зарегистрировано в Реестре государственной регистрации нормативных правовых актов за N 8-1-84, опубликовано в газете "Взгляд на события" от 29 декабря 2008 года N 134 (463)):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слово "тринадцати" заменить на слово "пятнадцати".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возложить на постоянную комиссию по вопросам труда, развития социальной сферы и социальной защиты населения (председатель Аймагамбетов Асхат Канатович).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их первого официального опубликования и распространяется на отношения, возникшие с 1 января 2010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38"/>
        <w:gridCol w:w="3062"/>
      </w:tblGrid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ХХVIII сессии Карагандинского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 IV созыва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Мухтаров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Карагандинского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Бексултанов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Караганды"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